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7D3D" w14:textId="62A8D031" w:rsidR="00F400CE" w:rsidRPr="00DA3A85" w:rsidRDefault="00F400CE" w:rsidP="0006265D">
      <w:pPr>
        <w:pStyle w:val="Title"/>
        <w:jc w:val="center"/>
        <w:rPr>
          <w:b/>
          <w:bCs/>
          <w:sz w:val="40"/>
          <w:szCs w:val="40"/>
        </w:rPr>
      </w:pPr>
      <w:r w:rsidRPr="00DA3A85">
        <w:rPr>
          <w:b/>
          <w:bCs/>
          <w:sz w:val="40"/>
          <w:szCs w:val="40"/>
        </w:rPr>
        <w:t>State Plan Expenditure Tracking and Reporting</w:t>
      </w:r>
    </w:p>
    <w:p w14:paraId="1F93FE42" w14:textId="77777777" w:rsidR="00381D5C" w:rsidRPr="00D621BC" w:rsidRDefault="00381D5C" w:rsidP="00381D5C">
      <w:pPr>
        <w:rPr>
          <w:sz w:val="24"/>
        </w:rPr>
      </w:pPr>
    </w:p>
    <w:p w14:paraId="0B8DFB5A" w14:textId="28539FFA" w:rsidR="00381D5C" w:rsidRPr="00D621BC" w:rsidRDefault="00381D5C" w:rsidP="00381D5C">
      <w:pPr>
        <w:rPr>
          <w:sz w:val="24"/>
        </w:rPr>
      </w:pPr>
      <w:r w:rsidRPr="00D621BC">
        <w:rPr>
          <w:sz w:val="24"/>
        </w:rPr>
        <w:t xml:space="preserve">The </w:t>
      </w:r>
      <w:r w:rsidR="0013381A">
        <w:rPr>
          <w:sz w:val="24"/>
        </w:rPr>
        <w:t xml:space="preserve">State </w:t>
      </w:r>
      <w:r w:rsidRPr="00D621BC">
        <w:rPr>
          <w:sz w:val="24"/>
        </w:rPr>
        <w:t xml:space="preserve">Plan for Assistive Technology (AT) is submitted annually </w:t>
      </w:r>
      <w:r w:rsidR="00212812" w:rsidRPr="00D621BC">
        <w:rPr>
          <w:sz w:val="24"/>
        </w:rPr>
        <w:t xml:space="preserve">- </w:t>
      </w:r>
      <w:r w:rsidR="007374E5" w:rsidRPr="00D621BC">
        <w:rPr>
          <w:sz w:val="24"/>
        </w:rPr>
        <w:t xml:space="preserve">usually </w:t>
      </w:r>
      <w:r w:rsidRPr="00D621BC">
        <w:rPr>
          <w:sz w:val="24"/>
        </w:rPr>
        <w:t>each spring</w:t>
      </w:r>
      <w:r w:rsidR="003D4244">
        <w:rPr>
          <w:sz w:val="24"/>
        </w:rPr>
        <w:t xml:space="preserve"> into the National Assistive Technology Act Data System (NATADS)</w:t>
      </w:r>
      <w:r w:rsidRPr="00D621BC">
        <w:rPr>
          <w:sz w:val="24"/>
        </w:rPr>
        <w:t xml:space="preserve">. </w:t>
      </w:r>
      <w:r w:rsidR="007B2729">
        <w:rPr>
          <w:sz w:val="24"/>
        </w:rPr>
        <w:t xml:space="preserve">The current </w:t>
      </w:r>
      <w:r w:rsidR="0013381A">
        <w:rPr>
          <w:sz w:val="24"/>
        </w:rPr>
        <w:t xml:space="preserve">State </w:t>
      </w:r>
      <w:r w:rsidRPr="00D621BC">
        <w:rPr>
          <w:sz w:val="24"/>
        </w:rPr>
        <w:t xml:space="preserve">Plan </w:t>
      </w:r>
      <w:r w:rsidR="007374E5" w:rsidRPr="00D621BC">
        <w:rPr>
          <w:sz w:val="24"/>
        </w:rPr>
        <w:t xml:space="preserve">for </w:t>
      </w:r>
      <w:r w:rsidR="007B2729">
        <w:rPr>
          <w:sz w:val="24"/>
        </w:rPr>
        <w:t xml:space="preserve">AT </w:t>
      </w:r>
      <w:r w:rsidR="007374E5" w:rsidRPr="00D621BC">
        <w:rPr>
          <w:sz w:val="24"/>
        </w:rPr>
        <w:t>20</w:t>
      </w:r>
      <w:r w:rsidR="008C1BF3">
        <w:rPr>
          <w:sz w:val="24"/>
        </w:rPr>
        <w:t>2</w:t>
      </w:r>
      <w:r w:rsidR="007374E5" w:rsidRPr="00D621BC">
        <w:rPr>
          <w:sz w:val="24"/>
        </w:rPr>
        <w:t>1</w:t>
      </w:r>
      <w:r w:rsidR="007B2729">
        <w:rPr>
          <w:sz w:val="24"/>
        </w:rPr>
        <w:t>-2</w:t>
      </w:r>
      <w:r w:rsidR="008C1BF3">
        <w:rPr>
          <w:sz w:val="24"/>
        </w:rPr>
        <w:t>3</w:t>
      </w:r>
      <w:r w:rsidR="007374E5" w:rsidRPr="00D621BC">
        <w:rPr>
          <w:sz w:val="24"/>
        </w:rPr>
        <w:t xml:space="preserve"> </w:t>
      </w:r>
      <w:r w:rsidRPr="00D621BC">
        <w:rPr>
          <w:sz w:val="24"/>
        </w:rPr>
        <w:t xml:space="preserve">requires each grantee to report actual expenditure data tracked by specific categories as outlined in the AT Act. This document provides </w:t>
      </w:r>
      <w:r w:rsidR="007B2729">
        <w:rPr>
          <w:sz w:val="24"/>
        </w:rPr>
        <w:t xml:space="preserve">technical assistance </w:t>
      </w:r>
      <w:r w:rsidRPr="00D621BC">
        <w:rPr>
          <w:sz w:val="24"/>
        </w:rPr>
        <w:t>on track</w:t>
      </w:r>
      <w:r w:rsidR="007374E5" w:rsidRPr="00D621BC">
        <w:rPr>
          <w:sz w:val="24"/>
        </w:rPr>
        <w:t>ing</w:t>
      </w:r>
      <w:r w:rsidRPr="00D621BC">
        <w:rPr>
          <w:sz w:val="24"/>
        </w:rPr>
        <w:t xml:space="preserve"> and report</w:t>
      </w:r>
      <w:r w:rsidR="007374E5" w:rsidRPr="00D621BC">
        <w:rPr>
          <w:sz w:val="24"/>
        </w:rPr>
        <w:t>ing</w:t>
      </w:r>
      <w:r w:rsidRPr="00D621BC">
        <w:rPr>
          <w:sz w:val="24"/>
        </w:rPr>
        <w:t xml:space="preserve"> expenditure data</w:t>
      </w:r>
      <w:r w:rsidR="007374E5" w:rsidRPr="00D621BC">
        <w:rPr>
          <w:sz w:val="24"/>
        </w:rPr>
        <w:t xml:space="preserve"> to </w:t>
      </w:r>
      <w:r w:rsidR="007B2729">
        <w:rPr>
          <w:sz w:val="24"/>
        </w:rPr>
        <w:t xml:space="preserve">report into the </w:t>
      </w:r>
      <w:r w:rsidR="0013381A">
        <w:rPr>
          <w:sz w:val="24"/>
        </w:rPr>
        <w:t xml:space="preserve">State </w:t>
      </w:r>
      <w:r w:rsidR="007374E5" w:rsidRPr="00D621BC">
        <w:rPr>
          <w:sz w:val="24"/>
        </w:rPr>
        <w:t>Plan.</w:t>
      </w:r>
      <w:r w:rsidR="00F12F78">
        <w:rPr>
          <w:sz w:val="24"/>
        </w:rPr>
        <w:t xml:space="preserve"> </w:t>
      </w:r>
    </w:p>
    <w:p w14:paraId="60F06936" w14:textId="77777777" w:rsidR="00381D5C" w:rsidRPr="00D621BC" w:rsidRDefault="00381D5C" w:rsidP="00381D5C">
      <w:pPr>
        <w:rPr>
          <w:sz w:val="24"/>
        </w:rPr>
      </w:pPr>
    </w:p>
    <w:p w14:paraId="02011B55" w14:textId="77777777" w:rsidR="00381D5C" w:rsidRPr="00D621BC" w:rsidRDefault="00381D5C" w:rsidP="007636DA">
      <w:pPr>
        <w:pStyle w:val="Heading2"/>
      </w:pPr>
      <w:r w:rsidRPr="00D621BC">
        <w:t xml:space="preserve">AT Act Requirements for Expenditure Tracking </w:t>
      </w:r>
    </w:p>
    <w:p w14:paraId="7F822FC4" w14:textId="77777777" w:rsidR="00C43A3E" w:rsidRPr="00D621BC" w:rsidRDefault="00C43A3E" w:rsidP="00381D5C">
      <w:pPr>
        <w:rPr>
          <w:sz w:val="24"/>
        </w:rPr>
      </w:pPr>
    </w:p>
    <w:p w14:paraId="406F72A2" w14:textId="2D0E3CDE" w:rsidR="00381D5C" w:rsidRPr="00D621BC" w:rsidRDefault="00381D5C" w:rsidP="00381D5C">
      <w:pPr>
        <w:rPr>
          <w:sz w:val="24"/>
        </w:rPr>
      </w:pPr>
      <w:r w:rsidRPr="00D621BC">
        <w:rPr>
          <w:sz w:val="24"/>
        </w:rPr>
        <w:t>Section 4(e)(</w:t>
      </w:r>
      <w:r w:rsidR="003D4244">
        <w:rPr>
          <w:sz w:val="24"/>
        </w:rPr>
        <w:t>1</w:t>
      </w:r>
      <w:r w:rsidRPr="00D621BC">
        <w:rPr>
          <w:sz w:val="24"/>
        </w:rPr>
        <w:t xml:space="preserve">)(A) of the AT Act requires </w:t>
      </w:r>
      <w:r w:rsidR="00035CD9">
        <w:rPr>
          <w:sz w:val="24"/>
        </w:rPr>
        <w:t xml:space="preserve">grantees </w:t>
      </w:r>
      <w:r w:rsidRPr="00D621BC">
        <w:rPr>
          <w:sz w:val="24"/>
        </w:rPr>
        <w:t xml:space="preserve">to use not more than 40% of an annual award to carry out </w:t>
      </w:r>
      <w:r w:rsidR="0013381A">
        <w:rPr>
          <w:sz w:val="24"/>
        </w:rPr>
        <w:t>state</w:t>
      </w:r>
      <w:r w:rsidRPr="00D621BC">
        <w:rPr>
          <w:sz w:val="24"/>
        </w:rPr>
        <w:t xml:space="preserve"> leadership activities if the </w:t>
      </w:r>
      <w:r w:rsidR="00035CD9">
        <w:rPr>
          <w:sz w:val="24"/>
        </w:rPr>
        <w:t xml:space="preserve">grantee </w:t>
      </w:r>
      <w:r w:rsidRPr="00D621BC">
        <w:rPr>
          <w:sz w:val="24"/>
        </w:rPr>
        <w:t xml:space="preserve">does not use flexibility. If a </w:t>
      </w:r>
      <w:r w:rsidR="0013381A">
        <w:rPr>
          <w:sz w:val="24"/>
        </w:rPr>
        <w:t>grantee</w:t>
      </w:r>
      <w:r w:rsidRPr="00D621BC">
        <w:rPr>
          <w:sz w:val="24"/>
        </w:rPr>
        <w:t xml:space="preserve"> does claim flexibility in their approved </w:t>
      </w:r>
      <w:r w:rsidR="0013381A">
        <w:rPr>
          <w:sz w:val="24"/>
        </w:rPr>
        <w:t>State Plan</w:t>
      </w:r>
      <w:r w:rsidRPr="00D621BC">
        <w:rPr>
          <w:sz w:val="24"/>
        </w:rPr>
        <w:t>, Section 4(e)(</w:t>
      </w:r>
      <w:r w:rsidR="003D4244">
        <w:rPr>
          <w:sz w:val="24"/>
        </w:rPr>
        <w:t>5</w:t>
      </w:r>
      <w:r w:rsidRPr="00D621BC">
        <w:rPr>
          <w:sz w:val="24"/>
        </w:rPr>
        <w:t xml:space="preserve">)(B)(ii) of the AT Act requires the </w:t>
      </w:r>
      <w:r w:rsidR="0013381A">
        <w:rPr>
          <w:sz w:val="24"/>
        </w:rPr>
        <w:t>grantee</w:t>
      </w:r>
      <w:r w:rsidRPr="00D621BC">
        <w:rPr>
          <w:sz w:val="24"/>
        </w:rPr>
        <w:t xml:space="preserve"> to use not more than 30% of an annual award to carry out </w:t>
      </w:r>
      <w:r w:rsidR="0013381A">
        <w:rPr>
          <w:sz w:val="24"/>
        </w:rPr>
        <w:t>state</w:t>
      </w:r>
      <w:r w:rsidRPr="00D621BC">
        <w:rPr>
          <w:sz w:val="24"/>
        </w:rPr>
        <w:t xml:space="preserve"> leadership activities. (See next paragraph for </w:t>
      </w:r>
      <w:r w:rsidR="0013381A">
        <w:rPr>
          <w:sz w:val="24"/>
        </w:rPr>
        <w:t xml:space="preserve">more information on both </w:t>
      </w:r>
      <w:r w:rsidRPr="00D621BC">
        <w:rPr>
          <w:sz w:val="24"/>
        </w:rPr>
        <w:t>flexibility</w:t>
      </w:r>
      <w:r w:rsidR="0013381A">
        <w:rPr>
          <w:sz w:val="24"/>
        </w:rPr>
        <w:t xml:space="preserve"> and comparability</w:t>
      </w:r>
      <w:r w:rsidRPr="00D621BC">
        <w:rPr>
          <w:sz w:val="24"/>
        </w:rPr>
        <w:t>).</w:t>
      </w:r>
      <w:r w:rsidR="0013381A">
        <w:rPr>
          <w:sz w:val="24"/>
        </w:rPr>
        <w:t xml:space="preserve"> Regardless of which percentage applies, </w:t>
      </w:r>
      <w:r w:rsidRPr="00D621BC">
        <w:rPr>
          <w:sz w:val="24"/>
        </w:rPr>
        <w:t>Section 4(e)(</w:t>
      </w:r>
      <w:r w:rsidR="003D4244">
        <w:rPr>
          <w:sz w:val="24"/>
        </w:rPr>
        <w:t>1</w:t>
      </w:r>
      <w:r w:rsidRPr="00D621BC">
        <w:rPr>
          <w:sz w:val="24"/>
        </w:rPr>
        <w:t xml:space="preserve">)(A) of the AT Act requires all </w:t>
      </w:r>
      <w:r w:rsidR="0013381A">
        <w:rPr>
          <w:sz w:val="24"/>
        </w:rPr>
        <w:t>grantee</w:t>
      </w:r>
      <w:r w:rsidRPr="00D621BC">
        <w:rPr>
          <w:sz w:val="24"/>
        </w:rPr>
        <w:t xml:space="preserve">s to use at least 5% of the </w:t>
      </w:r>
      <w:r w:rsidR="0013381A">
        <w:rPr>
          <w:sz w:val="24"/>
        </w:rPr>
        <w:t xml:space="preserve">amount expended for state </w:t>
      </w:r>
      <w:r w:rsidRPr="00D621BC">
        <w:rPr>
          <w:sz w:val="24"/>
        </w:rPr>
        <w:t xml:space="preserve">leadership </w:t>
      </w:r>
      <w:r w:rsidR="0013381A">
        <w:rPr>
          <w:sz w:val="24"/>
        </w:rPr>
        <w:t xml:space="preserve">activities to be spent on </w:t>
      </w:r>
      <w:r w:rsidRPr="00D621BC">
        <w:rPr>
          <w:sz w:val="24"/>
        </w:rPr>
        <w:t>training or technical assistance activities</w:t>
      </w:r>
      <w:r w:rsidR="0013381A">
        <w:rPr>
          <w:sz w:val="24"/>
        </w:rPr>
        <w:t xml:space="preserve"> </w:t>
      </w:r>
      <w:proofErr w:type="gramStart"/>
      <w:r w:rsidR="0013381A">
        <w:rPr>
          <w:sz w:val="24"/>
        </w:rPr>
        <w:t>in the area of</w:t>
      </w:r>
      <w:proofErr w:type="gramEnd"/>
      <w:r w:rsidR="0013381A">
        <w:rPr>
          <w:sz w:val="24"/>
        </w:rPr>
        <w:t xml:space="preserve"> transition (both school and community transition areas).  </w:t>
      </w:r>
    </w:p>
    <w:p w14:paraId="0E8D8825" w14:textId="77777777" w:rsidR="00381D5C" w:rsidRPr="00D621BC" w:rsidRDefault="00381D5C" w:rsidP="00381D5C">
      <w:pPr>
        <w:rPr>
          <w:sz w:val="24"/>
        </w:rPr>
      </w:pPr>
    </w:p>
    <w:p w14:paraId="66ACBE5E" w14:textId="1AE1129D" w:rsidR="00381D5C" w:rsidRPr="00D621BC" w:rsidRDefault="00381D5C" w:rsidP="00381D5C">
      <w:pPr>
        <w:pStyle w:val="BodyTextFirstIndent"/>
        <w:spacing w:before="0" w:after="0"/>
        <w:ind w:firstLine="0"/>
        <w:rPr>
          <w:rFonts w:ascii="Verdana" w:hAnsi="Verdana"/>
        </w:rPr>
      </w:pPr>
      <w:r w:rsidRPr="00D621BC">
        <w:rPr>
          <w:rFonts w:ascii="Verdana" w:hAnsi="Verdana"/>
        </w:rPr>
        <w:t>Section 4(e)(</w:t>
      </w:r>
      <w:r w:rsidR="003D4244">
        <w:rPr>
          <w:rFonts w:ascii="Verdana" w:hAnsi="Verdana"/>
        </w:rPr>
        <w:t>5</w:t>
      </w:r>
      <w:r w:rsidRPr="00D621BC">
        <w:rPr>
          <w:rFonts w:ascii="Verdana" w:hAnsi="Verdana"/>
        </w:rPr>
        <w:t xml:space="preserve">) of the AT Act allows a </w:t>
      </w:r>
      <w:r w:rsidR="0013381A">
        <w:rPr>
          <w:rFonts w:ascii="Verdana" w:hAnsi="Verdana"/>
        </w:rPr>
        <w:t>grantee</w:t>
      </w:r>
      <w:r w:rsidRPr="00D621BC">
        <w:rPr>
          <w:rFonts w:ascii="Verdana" w:hAnsi="Verdana"/>
        </w:rPr>
        <w:t xml:space="preserve"> to carry out any two or more of the </w:t>
      </w:r>
      <w:r w:rsidR="0013381A">
        <w:rPr>
          <w:rFonts w:ascii="Verdana" w:hAnsi="Verdana"/>
        </w:rPr>
        <w:t xml:space="preserve">four </w:t>
      </w:r>
      <w:r w:rsidRPr="00D621BC">
        <w:rPr>
          <w:rFonts w:ascii="Verdana" w:hAnsi="Verdana"/>
        </w:rPr>
        <w:t xml:space="preserve">required </w:t>
      </w:r>
      <w:r w:rsidR="0013381A">
        <w:rPr>
          <w:rFonts w:ascii="Verdana" w:hAnsi="Verdana"/>
        </w:rPr>
        <w:t>grantee</w:t>
      </w:r>
      <w:r w:rsidRPr="00D621BC">
        <w:rPr>
          <w:rFonts w:ascii="Verdana" w:hAnsi="Verdana"/>
        </w:rPr>
        <w:t>-level activities</w:t>
      </w:r>
      <w:r w:rsidR="0013381A">
        <w:rPr>
          <w:rFonts w:ascii="Verdana" w:hAnsi="Verdana"/>
        </w:rPr>
        <w:t xml:space="preserve"> by claiming flexibility. In addition</w:t>
      </w:r>
      <w:r w:rsidR="00457ACB">
        <w:rPr>
          <w:rFonts w:ascii="Verdana" w:hAnsi="Verdana"/>
        </w:rPr>
        <w:t>,</w:t>
      </w:r>
      <w:r w:rsidR="003D4244">
        <w:rPr>
          <w:rFonts w:ascii="Verdana" w:hAnsi="Verdana"/>
        </w:rPr>
        <w:t xml:space="preserve"> Section 4(e)</w:t>
      </w:r>
      <w:r w:rsidR="00457ACB">
        <w:rPr>
          <w:rFonts w:ascii="Verdana" w:hAnsi="Verdana"/>
        </w:rPr>
        <w:t xml:space="preserve">(1)(B) allows </w:t>
      </w:r>
      <w:r w:rsidR="0013381A">
        <w:rPr>
          <w:rFonts w:ascii="Verdana" w:hAnsi="Verdana"/>
        </w:rPr>
        <w:t xml:space="preserve">a grantee </w:t>
      </w:r>
      <w:r w:rsidR="00457ACB">
        <w:rPr>
          <w:rFonts w:ascii="Verdana" w:hAnsi="Verdana"/>
        </w:rPr>
        <w:t xml:space="preserve">to </w:t>
      </w:r>
      <w:r w:rsidR="0013381A">
        <w:rPr>
          <w:rFonts w:ascii="Verdana" w:hAnsi="Verdana"/>
        </w:rPr>
        <w:t xml:space="preserve">claim comparability for an activity that is implemented in the state but is not supported with AT Act dollars and is not included in the State Plan for AT. </w:t>
      </w:r>
      <w:r w:rsidRPr="00D621BC">
        <w:rPr>
          <w:rFonts w:ascii="Verdana" w:hAnsi="Verdana"/>
        </w:rPr>
        <w:t xml:space="preserve">If </w:t>
      </w:r>
      <w:r w:rsidR="0013381A">
        <w:rPr>
          <w:rFonts w:ascii="Verdana" w:hAnsi="Verdana"/>
        </w:rPr>
        <w:t>a grantee</w:t>
      </w:r>
      <w:r w:rsidRPr="00D621BC">
        <w:rPr>
          <w:rFonts w:ascii="Verdana" w:hAnsi="Verdana"/>
        </w:rPr>
        <w:t xml:space="preserve"> claim</w:t>
      </w:r>
      <w:r w:rsidR="0013381A">
        <w:rPr>
          <w:rFonts w:ascii="Verdana" w:hAnsi="Verdana"/>
        </w:rPr>
        <w:t>s</w:t>
      </w:r>
      <w:r w:rsidRPr="00D621BC">
        <w:rPr>
          <w:rFonts w:ascii="Verdana" w:hAnsi="Verdana"/>
        </w:rPr>
        <w:t xml:space="preserve"> flexibility for a </w:t>
      </w:r>
      <w:r w:rsidR="0013381A">
        <w:rPr>
          <w:rFonts w:ascii="Verdana" w:hAnsi="Verdana"/>
        </w:rPr>
        <w:t xml:space="preserve">state </w:t>
      </w:r>
      <w:r w:rsidRPr="00D621BC">
        <w:rPr>
          <w:rFonts w:ascii="Verdana" w:hAnsi="Verdana"/>
        </w:rPr>
        <w:t xml:space="preserve">level activity in a given fiscal year, </w:t>
      </w:r>
      <w:r w:rsidR="0013381A">
        <w:rPr>
          <w:rFonts w:ascii="Verdana" w:hAnsi="Verdana"/>
        </w:rPr>
        <w:t xml:space="preserve">the grantee does not </w:t>
      </w:r>
      <w:r w:rsidRPr="00D621BC">
        <w:rPr>
          <w:rFonts w:ascii="Verdana" w:hAnsi="Verdana"/>
        </w:rPr>
        <w:t xml:space="preserve">report </w:t>
      </w:r>
      <w:r w:rsidR="00CF1035">
        <w:rPr>
          <w:rFonts w:ascii="Verdana" w:hAnsi="Verdana"/>
        </w:rPr>
        <w:t xml:space="preserve">Annual Progress Report (APR) </w:t>
      </w:r>
      <w:r w:rsidRPr="00D621BC">
        <w:rPr>
          <w:rFonts w:ascii="Verdana" w:hAnsi="Verdana"/>
        </w:rPr>
        <w:t xml:space="preserve">data for that activity </w:t>
      </w:r>
      <w:r w:rsidR="00CF1035">
        <w:rPr>
          <w:rFonts w:ascii="Verdana" w:hAnsi="Verdana"/>
        </w:rPr>
        <w:t xml:space="preserve">for </w:t>
      </w:r>
      <w:r w:rsidRPr="00D621BC">
        <w:rPr>
          <w:rFonts w:ascii="Verdana" w:hAnsi="Verdana"/>
        </w:rPr>
        <w:t>that fiscal year</w:t>
      </w:r>
      <w:r w:rsidR="0013381A">
        <w:rPr>
          <w:rFonts w:ascii="Verdana" w:hAnsi="Verdana"/>
        </w:rPr>
        <w:t xml:space="preserve">. </w:t>
      </w:r>
      <w:r w:rsidR="00457ACB">
        <w:rPr>
          <w:rFonts w:ascii="Verdana" w:hAnsi="Verdana"/>
        </w:rPr>
        <w:t xml:space="preserve">If a grantee claims comparability, they are required to report data on that comparable activity in their APR. </w:t>
      </w:r>
      <w:r w:rsidR="0013381A">
        <w:rPr>
          <w:rFonts w:ascii="Verdana" w:hAnsi="Verdana"/>
        </w:rPr>
        <w:t xml:space="preserve">If a grantee claims flexibility </w:t>
      </w:r>
      <w:r w:rsidR="00CF1035">
        <w:rPr>
          <w:rFonts w:ascii="Verdana" w:hAnsi="Verdana"/>
        </w:rPr>
        <w:t xml:space="preserve">for any activity, </w:t>
      </w:r>
      <w:r w:rsidR="0013381A">
        <w:rPr>
          <w:rFonts w:ascii="Verdana" w:hAnsi="Verdana"/>
        </w:rPr>
        <w:t>t</w:t>
      </w:r>
      <w:r w:rsidRPr="00D621BC">
        <w:rPr>
          <w:rFonts w:ascii="Verdana" w:hAnsi="Verdana"/>
        </w:rPr>
        <w:t xml:space="preserve">he grant award for that fiscal year </w:t>
      </w:r>
      <w:r w:rsidR="0013381A">
        <w:rPr>
          <w:rFonts w:ascii="Verdana" w:hAnsi="Verdana"/>
        </w:rPr>
        <w:t xml:space="preserve">is </w:t>
      </w:r>
      <w:r w:rsidRPr="00D621BC">
        <w:rPr>
          <w:rFonts w:ascii="Verdana" w:hAnsi="Verdana"/>
        </w:rPr>
        <w:t xml:space="preserve">subject to a maximum 30% of total expenditures for </w:t>
      </w:r>
      <w:r w:rsidR="0013381A">
        <w:rPr>
          <w:rFonts w:ascii="Verdana" w:hAnsi="Verdana"/>
        </w:rPr>
        <w:t>grantee</w:t>
      </w:r>
      <w:r w:rsidRPr="00D621BC">
        <w:rPr>
          <w:rFonts w:ascii="Verdana" w:hAnsi="Verdana"/>
        </w:rPr>
        <w:t xml:space="preserve"> leadership activities.</w:t>
      </w:r>
      <w:r w:rsidR="001E050E">
        <w:rPr>
          <w:rFonts w:ascii="Verdana" w:hAnsi="Verdana"/>
        </w:rPr>
        <w:t xml:space="preserve">  See Brief #8 for additional information about Flexibility and Comparability and data reporting. </w:t>
      </w:r>
    </w:p>
    <w:p w14:paraId="0C100E91" w14:textId="77777777" w:rsidR="00381D5C" w:rsidRPr="00D621BC" w:rsidRDefault="00381D5C" w:rsidP="00381D5C">
      <w:pPr>
        <w:pStyle w:val="BodyTextFirstIndent"/>
        <w:spacing w:before="0" w:after="0"/>
        <w:ind w:firstLine="0"/>
        <w:rPr>
          <w:rFonts w:ascii="Verdana" w:hAnsi="Verdana"/>
        </w:rPr>
      </w:pPr>
    </w:p>
    <w:p w14:paraId="5F0B9229" w14:textId="77777777" w:rsidR="00381D5C" w:rsidRPr="007636DA" w:rsidRDefault="00381D5C" w:rsidP="007636DA">
      <w:pPr>
        <w:pStyle w:val="Heading2"/>
      </w:pPr>
      <w:r w:rsidRPr="007636DA">
        <w:t xml:space="preserve">Categorizing Expenditures </w:t>
      </w:r>
    </w:p>
    <w:p w14:paraId="59F325A8" w14:textId="77777777" w:rsidR="00381D5C" w:rsidRPr="00D621BC" w:rsidRDefault="00381D5C" w:rsidP="00381D5C">
      <w:pPr>
        <w:rPr>
          <w:sz w:val="24"/>
        </w:rPr>
      </w:pPr>
    </w:p>
    <w:p w14:paraId="5FF8740C" w14:textId="07D0F36E" w:rsidR="00381D5C" w:rsidRPr="00D621BC" w:rsidRDefault="00381D5C" w:rsidP="00381D5C">
      <w:pPr>
        <w:rPr>
          <w:sz w:val="24"/>
        </w:rPr>
      </w:pPr>
      <w:r w:rsidRPr="00D621BC">
        <w:rPr>
          <w:sz w:val="24"/>
        </w:rPr>
        <w:t xml:space="preserve">The AT Act requires </w:t>
      </w:r>
      <w:r w:rsidR="00035CD9">
        <w:rPr>
          <w:sz w:val="24"/>
        </w:rPr>
        <w:t xml:space="preserve">each grantee </w:t>
      </w:r>
      <w:r w:rsidRPr="00D621BC">
        <w:rPr>
          <w:sz w:val="24"/>
        </w:rPr>
        <w:t xml:space="preserve">have a mechanism in place to accurately track all AT Act expenditures by grant award </w:t>
      </w:r>
      <w:r w:rsidR="00B77D07" w:rsidRPr="00D621BC">
        <w:rPr>
          <w:sz w:val="24"/>
        </w:rPr>
        <w:t xml:space="preserve">fiscal year </w:t>
      </w:r>
      <w:r w:rsidRPr="00D621BC">
        <w:rPr>
          <w:sz w:val="24"/>
        </w:rPr>
        <w:t xml:space="preserve">and by the </w:t>
      </w:r>
      <w:r w:rsidR="00B77D07" w:rsidRPr="00D621BC">
        <w:rPr>
          <w:sz w:val="24"/>
        </w:rPr>
        <w:lastRenderedPageBreak/>
        <w:t xml:space="preserve">categories of </w:t>
      </w:r>
      <w:r w:rsidR="00CF1035">
        <w:rPr>
          <w:sz w:val="24"/>
        </w:rPr>
        <w:t xml:space="preserve">state </w:t>
      </w:r>
      <w:r w:rsidRPr="00D621BC">
        <w:rPr>
          <w:sz w:val="24"/>
        </w:rPr>
        <w:t xml:space="preserve">level and </w:t>
      </w:r>
      <w:r w:rsidR="00CF1035">
        <w:rPr>
          <w:sz w:val="24"/>
        </w:rPr>
        <w:t xml:space="preserve">state </w:t>
      </w:r>
      <w:r w:rsidRPr="00D621BC">
        <w:rPr>
          <w:sz w:val="24"/>
        </w:rPr>
        <w:t>leadership</w:t>
      </w:r>
      <w:r w:rsidR="00B77D07" w:rsidRPr="00D621BC">
        <w:rPr>
          <w:sz w:val="24"/>
        </w:rPr>
        <w:t xml:space="preserve"> activities</w:t>
      </w:r>
      <w:r w:rsidRPr="00D621BC">
        <w:rPr>
          <w:sz w:val="24"/>
        </w:rPr>
        <w:t xml:space="preserve">.  Most direct expenditures like salaries and benefits, contractual expenses, and direct service expenses will be readily attributable to a </w:t>
      </w:r>
      <w:r w:rsidR="00CF1035">
        <w:rPr>
          <w:sz w:val="24"/>
        </w:rPr>
        <w:t>state</w:t>
      </w:r>
      <w:r w:rsidRPr="00D621BC">
        <w:rPr>
          <w:sz w:val="24"/>
        </w:rPr>
        <w:t xml:space="preserve"> level or </w:t>
      </w:r>
      <w:r w:rsidR="00CF1035">
        <w:rPr>
          <w:sz w:val="24"/>
        </w:rPr>
        <w:t xml:space="preserve">state </w:t>
      </w:r>
      <w:r w:rsidRPr="00D621BC">
        <w:rPr>
          <w:sz w:val="24"/>
        </w:rPr>
        <w:t xml:space="preserve">leadership or transition activity.  For example, expenditures for purchasing equipment for a device loan program will be </w:t>
      </w:r>
      <w:r w:rsidR="00CF1035">
        <w:rPr>
          <w:sz w:val="24"/>
        </w:rPr>
        <w:t>a state</w:t>
      </w:r>
      <w:r w:rsidRPr="00D621BC">
        <w:rPr>
          <w:sz w:val="24"/>
        </w:rPr>
        <w:t xml:space="preserve"> level expense while staff salaries and travel expenses to deliver training will be </w:t>
      </w:r>
      <w:r w:rsidR="00CF1035">
        <w:rPr>
          <w:sz w:val="24"/>
        </w:rPr>
        <w:t>state</w:t>
      </w:r>
      <w:r w:rsidRPr="00D621BC">
        <w:rPr>
          <w:sz w:val="24"/>
        </w:rPr>
        <w:t xml:space="preserve"> leadership.</w:t>
      </w:r>
    </w:p>
    <w:p w14:paraId="5988DE47" w14:textId="77777777" w:rsidR="00381D5C" w:rsidRPr="00D621BC" w:rsidRDefault="00381D5C" w:rsidP="00381D5C">
      <w:pPr>
        <w:rPr>
          <w:sz w:val="24"/>
        </w:rPr>
      </w:pPr>
    </w:p>
    <w:p w14:paraId="72C43589" w14:textId="44EB35B7" w:rsidR="00B77D07" w:rsidRPr="00D621BC" w:rsidRDefault="00381D5C" w:rsidP="00381D5C">
      <w:pPr>
        <w:rPr>
          <w:sz w:val="24"/>
        </w:rPr>
      </w:pPr>
      <w:r w:rsidRPr="00D621BC">
        <w:rPr>
          <w:sz w:val="24"/>
        </w:rPr>
        <w:t xml:space="preserve">One helpful mechanism for determining if an expense should be categorized as </w:t>
      </w:r>
      <w:r w:rsidR="00CF1035">
        <w:rPr>
          <w:sz w:val="24"/>
        </w:rPr>
        <w:t>state</w:t>
      </w:r>
      <w:r w:rsidRPr="00D621BC">
        <w:rPr>
          <w:sz w:val="24"/>
        </w:rPr>
        <w:t xml:space="preserve"> level, </w:t>
      </w:r>
      <w:r w:rsidR="00CF1035">
        <w:rPr>
          <w:sz w:val="24"/>
        </w:rPr>
        <w:t>state</w:t>
      </w:r>
      <w:r w:rsidRPr="00D621BC">
        <w:rPr>
          <w:sz w:val="24"/>
        </w:rPr>
        <w:t xml:space="preserve"> leadership or transition is to identify where the data associated with that expense is reported.  Since most all </w:t>
      </w:r>
      <w:r w:rsidR="00CF1035">
        <w:rPr>
          <w:sz w:val="24"/>
        </w:rPr>
        <w:t>State</w:t>
      </w:r>
      <w:r w:rsidRPr="00D621BC">
        <w:rPr>
          <w:sz w:val="24"/>
        </w:rPr>
        <w:t xml:space="preserve"> AT Program activities should have associated data reported, where such data is reported (</w:t>
      </w:r>
      <w:r w:rsidR="00CF1035">
        <w:rPr>
          <w:sz w:val="24"/>
        </w:rPr>
        <w:t>state</w:t>
      </w:r>
      <w:r w:rsidRPr="00D621BC">
        <w:rPr>
          <w:sz w:val="24"/>
        </w:rPr>
        <w:t xml:space="preserve"> level or </w:t>
      </w:r>
      <w:r w:rsidR="00CF1035">
        <w:rPr>
          <w:sz w:val="24"/>
        </w:rPr>
        <w:t>state</w:t>
      </w:r>
      <w:r w:rsidRPr="00D621BC">
        <w:rPr>
          <w:sz w:val="24"/>
        </w:rPr>
        <w:t xml:space="preserve"> leadership activities) provides a good indication of how the expenditures should be categorized.  Most staff salaries and benefits can be assigned in total or in pro-rated percentages to </w:t>
      </w:r>
      <w:r w:rsidR="00CF1035">
        <w:rPr>
          <w:sz w:val="24"/>
        </w:rPr>
        <w:t>state</w:t>
      </w:r>
      <w:r w:rsidRPr="00D621BC">
        <w:rPr>
          <w:sz w:val="24"/>
        </w:rPr>
        <w:t xml:space="preserve"> level or </w:t>
      </w:r>
      <w:r w:rsidR="00CF1035">
        <w:rPr>
          <w:sz w:val="24"/>
        </w:rPr>
        <w:t>state</w:t>
      </w:r>
      <w:r w:rsidRPr="00D621BC">
        <w:rPr>
          <w:sz w:val="24"/>
        </w:rPr>
        <w:t xml:space="preserve"> leadership depending on staff job responsibilities and any time and effort logs required </w:t>
      </w:r>
      <w:r w:rsidR="00B77D07" w:rsidRPr="00D621BC">
        <w:rPr>
          <w:sz w:val="24"/>
        </w:rPr>
        <w:t xml:space="preserve">for federal record keeping </w:t>
      </w:r>
      <w:r w:rsidRPr="00D621BC">
        <w:rPr>
          <w:sz w:val="24"/>
        </w:rPr>
        <w:t>purposes.</w:t>
      </w:r>
    </w:p>
    <w:p w14:paraId="6C46D09D" w14:textId="77777777" w:rsidR="00B77D07" w:rsidRPr="00D621BC" w:rsidRDefault="00B77D07" w:rsidP="00381D5C">
      <w:pPr>
        <w:rPr>
          <w:sz w:val="24"/>
        </w:rPr>
      </w:pPr>
    </w:p>
    <w:p w14:paraId="73BDFD02" w14:textId="32EA018F" w:rsidR="00D83559" w:rsidRPr="00D621BC" w:rsidRDefault="00381D5C" w:rsidP="00381D5C">
      <w:pPr>
        <w:rPr>
          <w:sz w:val="24"/>
        </w:rPr>
      </w:pPr>
      <w:r w:rsidRPr="00D621BC">
        <w:rPr>
          <w:sz w:val="24"/>
        </w:rPr>
        <w:t xml:space="preserve">For very generic administrative and operational expenditures, like paper, general office supplies, </w:t>
      </w:r>
      <w:r w:rsidR="00B77D07" w:rsidRPr="00D621BC">
        <w:rPr>
          <w:sz w:val="24"/>
        </w:rPr>
        <w:t xml:space="preserve">and similar </w:t>
      </w:r>
      <w:r w:rsidR="00A53DFF" w:rsidRPr="00D621BC">
        <w:rPr>
          <w:sz w:val="24"/>
        </w:rPr>
        <w:t xml:space="preserve">expenditures, </w:t>
      </w:r>
      <w:r w:rsidR="00B77D07" w:rsidRPr="00D621BC">
        <w:rPr>
          <w:sz w:val="24"/>
        </w:rPr>
        <w:t>an arbitr</w:t>
      </w:r>
      <w:r w:rsidRPr="00D621BC">
        <w:rPr>
          <w:sz w:val="24"/>
        </w:rPr>
        <w:t>ary ratio allocation can be used such as a 50/50 split</w:t>
      </w:r>
      <w:r w:rsidR="00B77D07" w:rsidRPr="00D621BC">
        <w:rPr>
          <w:sz w:val="24"/>
        </w:rPr>
        <w:t xml:space="preserve">.  A more accurate </w:t>
      </w:r>
      <w:r w:rsidRPr="00D621BC">
        <w:rPr>
          <w:sz w:val="24"/>
        </w:rPr>
        <w:t xml:space="preserve">pro-ration split can be used in areas where there is </w:t>
      </w:r>
      <w:r w:rsidR="00B77D07" w:rsidRPr="00D621BC">
        <w:rPr>
          <w:sz w:val="24"/>
        </w:rPr>
        <w:t xml:space="preserve">sufficient </w:t>
      </w:r>
      <w:r w:rsidRPr="00D621BC">
        <w:rPr>
          <w:sz w:val="24"/>
        </w:rPr>
        <w:t>justification to do so.  For example</w:t>
      </w:r>
      <w:r w:rsidR="00A53DFF" w:rsidRPr="00D621BC">
        <w:rPr>
          <w:sz w:val="24"/>
        </w:rPr>
        <w:t>, if</w:t>
      </w:r>
      <w:r w:rsidRPr="00D621BC">
        <w:rPr>
          <w:sz w:val="24"/>
        </w:rPr>
        <w:t xml:space="preserve"> the personnel split between </w:t>
      </w:r>
      <w:r w:rsidR="00CF1035">
        <w:rPr>
          <w:sz w:val="24"/>
        </w:rPr>
        <w:t xml:space="preserve">state level and state leadership </w:t>
      </w:r>
      <w:r w:rsidRPr="00D621BC">
        <w:rPr>
          <w:sz w:val="24"/>
        </w:rPr>
        <w:t xml:space="preserve">is 55% </w:t>
      </w:r>
      <w:r w:rsidR="00CF1035">
        <w:rPr>
          <w:sz w:val="24"/>
        </w:rPr>
        <w:t xml:space="preserve">state level </w:t>
      </w:r>
      <w:r w:rsidR="000B71A4" w:rsidRPr="00D621BC">
        <w:rPr>
          <w:sz w:val="24"/>
        </w:rPr>
        <w:t xml:space="preserve">and 45% </w:t>
      </w:r>
      <w:r w:rsidR="00CF1035">
        <w:rPr>
          <w:sz w:val="24"/>
        </w:rPr>
        <w:t>state leadership</w:t>
      </w:r>
      <w:r w:rsidR="000B71A4" w:rsidRPr="00D621BC">
        <w:rPr>
          <w:sz w:val="24"/>
        </w:rPr>
        <w:t>, then it would be logical to apply that ratio to office space</w:t>
      </w:r>
      <w:r w:rsidRPr="00D621BC">
        <w:rPr>
          <w:sz w:val="24"/>
        </w:rPr>
        <w:t xml:space="preserve"> </w:t>
      </w:r>
      <w:r w:rsidR="000B71A4" w:rsidRPr="00D621BC">
        <w:rPr>
          <w:sz w:val="24"/>
        </w:rPr>
        <w:t xml:space="preserve">utility expenses if the space correlates closely with staff </w:t>
      </w:r>
      <w:r w:rsidR="00531BF5" w:rsidRPr="00D621BC">
        <w:rPr>
          <w:sz w:val="24"/>
        </w:rPr>
        <w:t>positions.</w:t>
      </w:r>
      <w:r w:rsidR="00D83559" w:rsidRPr="00D621BC">
        <w:rPr>
          <w:sz w:val="24"/>
        </w:rPr>
        <w:t xml:space="preserve"> </w:t>
      </w:r>
    </w:p>
    <w:p w14:paraId="5AA03E2B" w14:textId="77777777" w:rsidR="00D83559" w:rsidRPr="00D621BC" w:rsidRDefault="00D83559" w:rsidP="00381D5C">
      <w:pPr>
        <w:rPr>
          <w:sz w:val="24"/>
        </w:rPr>
      </w:pPr>
    </w:p>
    <w:p w14:paraId="507DEEFB" w14:textId="4793C7F5" w:rsidR="00531BF5" w:rsidRPr="00D621BC" w:rsidRDefault="00DB21B7" w:rsidP="00381D5C">
      <w:pPr>
        <w:rPr>
          <w:sz w:val="24"/>
        </w:rPr>
      </w:pPr>
      <w:r w:rsidRPr="00D621BC">
        <w:rPr>
          <w:sz w:val="24"/>
        </w:rPr>
        <w:t xml:space="preserve">If an indirect cost rate is used, </w:t>
      </w:r>
      <w:r w:rsidR="00531BF5" w:rsidRPr="00D621BC">
        <w:rPr>
          <w:sz w:val="24"/>
        </w:rPr>
        <w:t xml:space="preserve">the </w:t>
      </w:r>
      <w:r w:rsidRPr="00D621BC">
        <w:rPr>
          <w:sz w:val="24"/>
        </w:rPr>
        <w:t xml:space="preserve">arbitrary ratio allocation </w:t>
      </w:r>
      <w:r w:rsidR="00531BF5" w:rsidRPr="00D621BC">
        <w:rPr>
          <w:sz w:val="24"/>
        </w:rPr>
        <w:t>(e.g.</w:t>
      </w:r>
      <w:r w:rsidR="00457ACB">
        <w:rPr>
          <w:sz w:val="24"/>
        </w:rPr>
        <w:t>,</w:t>
      </w:r>
      <w:r w:rsidR="00531BF5" w:rsidRPr="00D621BC">
        <w:rPr>
          <w:sz w:val="24"/>
        </w:rPr>
        <w:t xml:space="preserve"> 50/50) </w:t>
      </w:r>
      <w:r w:rsidRPr="00D621BC">
        <w:rPr>
          <w:sz w:val="24"/>
        </w:rPr>
        <w:t>can be applied to that amount for purposes of reporting by</w:t>
      </w:r>
      <w:r w:rsidR="00CF1035">
        <w:rPr>
          <w:sz w:val="24"/>
        </w:rPr>
        <w:t xml:space="preserve"> state</w:t>
      </w:r>
      <w:r w:rsidRPr="00D621BC">
        <w:rPr>
          <w:sz w:val="24"/>
        </w:rPr>
        <w:t xml:space="preserve"> level and </w:t>
      </w:r>
      <w:r w:rsidR="00CF1035">
        <w:rPr>
          <w:sz w:val="24"/>
        </w:rPr>
        <w:t>state</w:t>
      </w:r>
      <w:r w:rsidRPr="00D621BC">
        <w:rPr>
          <w:sz w:val="24"/>
        </w:rPr>
        <w:t xml:space="preserve"> leadership categories.  Please note that a</w:t>
      </w:r>
      <w:r w:rsidR="00381D5C" w:rsidRPr="00D621BC">
        <w:rPr>
          <w:sz w:val="24"/>
        </w:rPr>
        <w:t xml:space="preserve">ny </w:t>
      </w:r>
      <w:r w:rsidR="00551EEB" w:rsidRPr="00D621BC">
        <w:rPr>
          <w:sz w:val="24"/>
        </w:rPr>
        <w:t xml:space="preserve">general administrative </w:t>
      </w:r>
      <w:r w:rsidR="00381D5C" w:rsidRPr="00D621BC">
        <w:rPr>
          <w:sz w:val="24"/>
        </w:rPr>
        <w:t xml:space="preserve">expenditures should be limited to a small portion of </w:t>
      </w:r>
      <w:r w:rsidR="00531BF5" w:rsidRPr="00D621BC">
        <w:rPr>
          <w:sz w:val="24"/>
        </w:rPr>
        <w:t xml:space="preserve">the </w:t>
      </w:r>
      <w:r w:rsidR="00515159" w:rsidRPr="00D621BC">
        <w:rPr>
          <w:sz w:val="24"/>
        </w:rPr>
        <w:t xml:space="preserve">federal AT Act </w:t>
      </w:r>
      <w:r w:rsidR="00381D5C" w:rsidRPr="00D621BC">
        <w:rPr>
          <w:sz w:val="24"/>
        </w:rPr>
        <w:t>grant award</w:t>
      </w:r>
      <w:r w:rsidR="00B64A98" w:rsidRPr="00D621BC">
        <w:rPr>
          <w:sz w:val="24"/>
        </w:rPr>
        <w:t xml:space="preserve"> as </w:t>
      </w:r>
      <w:proofErr w:type="gramStart"/>
      <w:r w:rsidR="00B64A98" w:rsidRPr="00D621BC">
        <w:rPr>
          <w:sz w:val="24"/>
        </w:rPr>
        <w:t>the vast majority of</w:t>
      </w:r>
      <w:proofErr w:type="gramEnd"/>
      <w:r w:rsidR="00B64A98" w:rsidRPr="00D621BC">
        <w:rPr>
          <w:sz w:val="24"/>
        </w:rPr>
        <w:t xml:space="preserve"> AT Act award dollars should be allocated for direct program service costs rather than </w:t>
      </w:r>
      <w:r w:rsidR="00515159" w:rsidRPr="00D621BC">
        <w:rPr>
          <w:sz w:val="24"/>
        </w:rPr>
        <w:t xml:space="preserve">administrative and </w:t>
      </w:r>
      <w:r w:rsidR="00381D5C" w:rsidRPr="00D621BC">
        <w:rPr>
          <w:sz w:val="24"/>
        </w:rPr>
        <w:t xml:space="preserve">overhead costs.  </w:t>
      </w:r>
      <w:r w:rsidR="00515159" w:rsidRPr="00D621BC">
        <w:rPr>
          <w:sz w:val="24"/>
        </w:rPr>
        <w:t>It is very difficult to justify claiming the 10% indirect rate allowed by the AT Act a</w:t>
      </w:r>
      <w:r w:rsidR="00531BF5" w:rsidRPr="00D621BC">
        <w:rPr>
          <w:sz w:val="24"/>
        </w:rPr>
        <w:t xml:space="preserve">long with </w:t>
      </w:r>
      <w:r w:rsidR="00515159" w:rsidRPr="00D621BC">
        <w:rPr>
          <w:sz w:val="24"/>
        </w:rPr>
        <w:t>pro-rated additional administrative costs as direct expenses (usually done as a pro-rated cost allocation plan).</w:t>
      </w:r>
    </w:p>
    <w:p w14:paraId="0A45FA97" w14:textId="77777777" w:rsidR="00531BF5" w:rsidRPr="00D621BC" w:rsidRDefault="00531BF5" w:rsidP="00381D5C">
      <w:pPr>
        <w:rPr>
          <w:sz w:val="24"/>
        </w:rPr>
      </w:pPr>
    </w:p>
    <w:p w14:paraId="39AB1972" w14:textId="7DF55A3A" w:rsidR="00381D5C" w:rsidRPr="00D621BC" w:rsidRDefault="00515159" w:rsidP="00381D5C">
      <w:pPr>
        <w:rPr>
          <w:sz w:val="24"/>
        </w:rPr>
      </w:pPr>
      <w:r w:rsidRPr="00D621BC">
        <w:rPr>
          <w:sz w:val="24"/>
          <w:u w:val="single"/>
        </w:rPr>
        <w:t>Section 4 AT Act grantees are strongly encouraged to use either the 10% indirect provision to support administrative and overhead costs OR a cost allocation plan where administrative and overhead costs are pro-rated as direct cost expenditures, but not both.</w:t>
      </w:r>
      <w:r w:rsidRPr="00D621BC">
        <w:rPr>
          <w:sz w:val="24"/>
        </w:rPr>
        <w:t xml:space="preserve">  </w:t>
      </w:r>
      <w:r w:rsidR="00DB21B7" w:rsidRPr="00D621BC">
        <w:rPr>
          <w:sz w:val="24"/>
        </w:rPr>
        <w:t>Using both mechanisms to pay for administrative costs</w:t>
      </w:r>
      <w:r w:rsidR="00531BF5" w:rsidRPr="00D621BC">
        <w:rPr>
          <w:sz w:val="24"/>
        </w:rPr>
        <w:t xml:space="preserve"> creates a significant risk for duplicative expenses for same/similar cost items and potential audit findings.  </w:t>
      </w:r>
      <w:r w:rsidR="00D811DF" w:rsidRPr="00D621BC">
        <w:rPr>
          <w:sz w:val="24"/>
        </w:rPr>
        <w:t xml:space="preserve">Claiming both a 10% </w:t>
      </w:r>
      <w:r w:rsidR="00D811DF" w:rsidRPr="00D621BC">
        <w:rPr>
          <w:sz w:val="24"/>
        </w:rPr>
        <w:lastRenderedPageBreak/>
        <w:t xml:space="preserve">indirect rate and direct administrative expenses will also </w:t>
      </w:r>
      <w:r w:rsidR="00AC64FC" w:rsidRPr="00D621BC">
        <w:rPr>
          <w:sz w:val="24"/>
        </w:rPr>
        <w:t xml:space="preserve">divert a </w:t>
      </w:r>
      <w:r w:rsidR="00D811DF" w:rsidRPr="00D621BC">
        <w:rPr>
          <w:sz w:val="24"/>
        </w:rPr>
        <w:t>significant</w:t>
      </w:r>
      <w:r w:rsidR="00AC64FC" w:rsidRPr="00D621BC">
        <w:rPr>
          <w:sz w:val="24"/>
        </w:rPr>
        <w:t xml:space="preserve"> amount of available federal </w:t>
      </w:r>
      <w:r w:rsidR="00DB21B7" w:rsidRPr="00D621BC">
        <w:rPr>
          <w:sz w:val="24"/>
        </w:rPr>
        <w:t xml:space="preserve">funding </w:t>
      </w:r>
      <w:r w:rsidR="00AC64FC" w:rsidRPr="00D621BC">
        <w:rPr>
          <w:sz w:val="24"/>
        </w:rPr>
        <w:t xml:space="preserve">from </w:t>
      </w:r>
      <w:r w:rsidR="00DB21B7" w:rsidRPr="00D621BC">
        <w:rPr>
          <w:sz w:val="24"/>
        </w:rPr>
        <w:t xml:space="preserve">support </w:t>
      </w:r>
      <w:r w:rsidR="00AC64FC" w:rsidRPr="00D621BC">
        <w:rPr>
          <w:sz w:val="24"/>
        </w:rPr>
        <w:t xml:space="preserve">of </w:t>
      </w:r>
      <w:r w:rsidR="00CF1035">
        <w:rPr>
          <w:sz w:val="24"/>
        </w:rPr>
        <w:t xml:space="preserve">direct </w:t>
      </w:r>
      <w:r w:rsidR="00DB21B7" w:rsidRPr="00D621BC">
        <w:rPr>
          <w:sz w:val="24"/>
        </w:rPr>
        <w:t xml:space="preserve">AT </w:t>
      </w:r>
      <w:r w:rsidR="00AC64FC" w:rsidRPr="00D621BC">
        <w:rPr>
          <w:sz w:val="24"/>
        </w:rPr>
        <w:t xml:space="preserve">services. </w:t>
      </w:r>
    </w:p>
    <w:p w14:paraId="73FBF2CB" w14:textId="77777777" w:rsidR="00DB21B7" w:rsidRPr="00D621BC" w:rsidRDefault="00DB21B7" w:rsidP="00381D5C">
      <w:pPr>
        <w:rPr>
          <w:sz w:val="24"/>
        </w:rPr>
      </w:pPr>
    </w:p>
    <w:p w14:paraId="239E416C" w14:textId="455FB9F3" w:rsidR="00381D5C" w:rsidRPr="00D621BC" w:rsidRDefault="00381D5C" w:rsidP="00381D5C">
      <w:pPr>
        <w:rPr>
          <w:sz w:val="24"/>
        </w:rPr>
      </w:pPr>
      <w:r w:rsidRPr="00D621BC">
        <w:rPr>
          <w:sz w:val="24"/>
        </w:rPr>
        <w:t xml:space="preserve">Advisory Council expenses </w:t>
      </w:r>
      <w:r w:rsidR="001916C7" w:rsidRPr="00D621BC">
        <w:rPr>
          <w:sz w:val="24"/>
        </w:rPr>
        <w:t xml:space="preserve">can be </w:t>
      </w:r>
      <w:r w:rsidRPr="00D621BC">
        <w:rPr>
          <w:sz w:val="24"/>
        </w:rPr>
        <w:t xml:space="preserve">pro-rated based on the typical work of the Council.  If the agenda topics are routinely balanced between </w:t>
      </w:r>
      <w:r w:rsidR="00CF1035">
        <w:rPr>
          <w:sz w:val="24"/>
        </w:rPr>
        <w:t>state</w:t>
      </w:r>
      <w:r w:rsidRPr="00D621BC">
        <w:rPr>
          <w:sz w:val="24"/>
        </w:rPr>
        <w:t xml:space="preserve"> level and </w:t>
      </w:r>
      <w:r w:rsidR="00CF1035">
        <w:rPr>
          <w:sz w:val="24"/>
        </w:rPr>
        <w:t>state</w:t>
      </w:r>
      <w:r w:rsidRPr="00D621BC">
        <w:rPr>
          <w:sz w:val="24"/>
        </w:rPr>
        <w:t xml:space="preserve"> leadership </w:t>
      </w:r>
      <w:proofErr w:type="gramStart"/>
      <w:r w:rsidRPr="00D621BC">
        <w:rPr>
          <w:sz w:val="24"/>
        </w:rPr>
        <w:t>activities</w:t>
      </w:r>
      <w:proofErr w:type="gramEnd"/>
      <w:r w:rsidRPr="00D621BC">
        <w:rPr>
          <w:sz w:val="24"/>
        </w:rPr>
        <w:t xml:space="preserve"> then a 50/50 split might be appropriate.  If the Advisory Council focuses more energy on administrative oversight or policy issues, then a more appropriate split might be 25% </w:t>
      </w:r>
      <w:r w:rsidR="00CF1035">
        <w:rPr>
          <w:sz w:val="24"/>
        </w:rPr>
        <w:t>state</w:t>
      </w:r>
      <w:r w:rsidRPr="00D621BC">
        <w:rPr>
          <w:sz w:val="24"/>
        </w:rPr>
        <w:t xml:space="preserve"> level and 75% </w:t>
      </w:r>
      <w:r w:rsidR="00CF1035">
        <w:rPr>
          <w:sz w:val="24"/>
        </w:rPr>
        <w:t>state</w:t>
      </w:r>
      <w:r w:rsidRPr="00D621BC">
        <w:rPr>
          <w:sz w:val="24"/>
        </w:rPr>
        <w:t xml:space="preserve"> leadership.  </w:t>
      </w:r>
      <w:r w:rsidR="005958D0" w:rsidRPr="00D621BC">
        <w:rPr>
          <w:sz w:val="24"/>
        </w:rPr>
        <w:t>If the Advisory Council serves any purpose other than that outlined in the AT Act, expenses should be based on less than a 100% total charging to the AT Act grant only the portion of time dedicated to AT Act activit</w:t>
      </w:r>
      <w:r w:rsidR="00CF1035">
        <w:rPr>
          <w:sz w:val="24"/>
        </w:rPr>
        <w:t>y oversight</w:t>
      </w:r>
      <w:r w:rsidR="00212812" w:rsidRPr="00D621BC">
        <w:rPr>
          <w:sz w:val="24"/>
        </w:rPr>
        <w:t>.</w:t>
      </w:r>
      <w:r w:rsidR="005958D0" w:rsidRPr="00D621BC">
        <w:rPr>
          <w:sz w:val="24"/>
        </w:rPr>
        <w:t xml:space="preserve"> </w:t>
      </w:r>
    </w:p>
    <w:p w14:paraId="09408077" w14:textId="77777777" w:rsidR="001916C7" w:rsidRPr="00D621BC" w:rsidRDefault="001916C7" w:rsidP="00381D5C">
      <w:pPr>
        <w:rPr>
          <w:sz w:val="24"/>
        </w:rPr>
      </w:pPr>
    </w:p>
    <w:p w14:paraId="0A8CF980" w14:textId="1E5295B4" w:rsidR="00381D5C" w:rsidRPr="00D621BC" w:rsidRDefault="001916C7" w:rsidP="00381D5C">
      <w:pPr>
        <w:rPr>
          <w:sz w:val="24"/>
        </w:rPr>
      </w:pPr>
      <w:r w:rsidRPr="00D621BC">
        <w:rPr>
          <w:sz w:val="24"/>
        </w:rPr>
        <w:t xml:space="preserve">Similarly, professional development </w:t>
      </w:r>
      <w:r w:rsidR="00025D0D" w:rsidRPr="00D621BC">
        <w:rPr>
          <w:sz w:val="24"/>
        </w:rPr>
        <w:t xml:space="preserve">expenses </w:t>
      </w:r>
      <w:r w:rsidRPr="00D621BC">
        <w:rPr>
          <w:sz w:val="24"/>
        </w:rPr>
        <w:t>can be pro-rated based on the typical work responsibilities of those attending (e.g.</w:t>
      </w:r>
      <w:r w:rsidR="00457ACB">
        <w:rPr>
          <w:sz w:val="24"/>
        </w:rPr>
        <w:t>,</w:t>
      </w:r>
      <w:r w:rsidRPr="00D621BC">
        <w:rPr>
          <w:sz w:val="24"/>
        </w:rPr>
        <w:t xml:space="preserve"> how they will apply the knowledge gained via the professional development in their job) or </w:t>
      </w:r>
      <w:r w:rsidR="00025D0D" w:rsidRPr="00D621BC">
        <w:rPr>
          <w:sz w:val="24"/>
        </w:rPr>
        <w:t xml:space="preserve">it may be more appropriate to </w:t>
      </w:r>
      <w:r w:rsidRPr="00D621BC">
        <w:rPr>
          <w:sz w:val="24"/>
        </w:rPr>
        <w:t>allocate</w:t>
      </w:r>
      <w:r w:rsidR="00025D0D" w:rsidRPr="00D621BC">
        <w:rPr>
          <w:sz w:val="24"/>
        </w:rPr>
        <w:t xml:space="preserve"> such expenses </w:t>
      </w:r>
      <w:r w:rsidRPr="00D621BC">
        <w:rPr>
          <w:sz w:val="24"/>
        </w:rPr>
        <w:t xml:space="preserve">based on the content of the professional development </w:t>
      </w:r>
      <w:r w:rsidR="00025D0D" w:rsidRPr="00D621BC">
        <w:rPr>
          <w:sz w:val="24"/>
        </w:rPr>
        <w:t xml:space="preserve">especially </w:t>
      </w:r>
      <w:r w:rsidRPr="00D621BC">
        <w:rPr>
          <w:sz w:val="24"/>
        </w:rPr>
        <w:t xml:space="preserve">if </w:t>
      </w:r>
      <w:r w:rsidR="00025D0D" w:rsidRPr="00D621BC">
        <w:rPr>
          <w:sz w:val="24"/>
        </w:rPr>
        <w:t xml:space="preserve">the training activity </w:t>
      </w:r>
      <w:r w:rsidRPr="00D621BC">
        <w:rPr>
          <w:sz w:val="24"/>
        </w:rPr>
        <w:t xml:space="preserve">is narrowly focused on </w:t>
      </w:r>
      <w:r w:rsidR="00CF1035">
        <w:rPr>
          <w:sz w:val="24"/>
        </w:rPr>
        <w:t>state</w:t>
      </w:r>
      <w:r w:rsidRPr="00D621BC">
        <w:rPr>
          <w:sz w:val="24"/>
        </w:rPr>
        <w:t xml:space="preserve"> level or </w:t>
      </w:r>
      <w:r w:rsidR="00CF1035">
        <w:rPr>
          <w:sz w:val="24"/>
        </w:rPr>
        <w:t>state</w:t>
      </w:r>
      <w:r w:rsidR="00CF1035" w:rsidRPr="00D621BC">
        <w:rPr>
          <w:sz w:val="24"/>
        </w:rPr>
        <w:t xml:space="preserve"> </w:t>
      </w:r>
      <w:r w:rsidRPr="00D621BC">
        <w:rPr>
          <w:sz w:val="24"/>
        </w:rPr>
        <w:t xml:space="preserve">leadership activities.  </w:t>
      </w:r>
      <w:r w:rsidR="00025D0D" w:rsidRPr="00D621BC">
        <w:rPr>
          <w:sz w:val="24"/>
        </w:rPr>
        <w:t>Very g</w:t>
      </w:r>
      <w:r w:rsidR="00381D5C" w:rsidRPr="00D621BC">
        <w:rPr>
          <w:sz w:val="24"/>
        </w:rPr>
        <w:t xml:space="preserve">eneral </w:t>
      </w:r>
      <w:r w:rsidR="00025D0D" w:rsidRPr="00D621BC">
        <w:rPr>
          <w:sz w:val="24"/>
        </w:rPr>
        <w:t>professional development (e.g.</w:t>
      </w:r>
      <w:r w:rsidR="00457ACB">
        <w:rPr>
          <w:sz w:val="24"/>
        </w:rPr>
        <w:t>,</w:t>
      </w:r>
      <w:r w:rsidR="00025D0D" w:rsidRPr="00D621BC">
        <w:rPr>
          <w:sz w:val="24"/>
        </w:rPr>
        <w:t xml:space="preserve"> all </w:t>
      </w:r>
      <w:r w:rsidR="00381D5C" w:rsidRPr="00D621BC">
        <w:rPr>
          <w:sz w:val="24"/>
        </w:rPr>
        <w:t xml:space="preserve">staff </w:t>
      </w:r>
      <w:r w:rsidR="00025D0D" w:rsidRPr="00D621BC">
        <w:rPr>
          <w:sz w:val="24"/>
        </w:rPr>
        <w:t xml:space="preserve">diversity training) </w:t>
      </w:r>
      <w:r w:rsidR="00381D5C" w:rsidRPr="00D621BC">
        <w:rPr>
          <w:sz w:val="24"/>
        </w:rPr>
        <w:t xml:space="preserve">can be </w:t>
      </w:r>
      <w:r w:rsidR="00025D0D" w:rsidRPr="00D621BC">
        <w:rPr>
          <w:sz w:val="24"/>
        </w:rPr>
        <w:t xml:space="preserve">allocated using </w:t>
      </w:r>
      <w:r w:rsidR="00381D5C" w:rsidRPr="00D621BC">
        <w:rPr>
          <w:sz w:val="24"/>
        </w:rPr>
        <w:t xml:space="preserve">arbitrary splits </w:t>
      </w:r>
      <w:r w:rsidR="00025D0D" w:rsidRPr="00D621BC">
        <w:rPr>
          <w:sz w:val="24"/>
        </w:rPr>
        <w:t xml:space="preserve">if that is most efficient.  </w:t>
      </w:r>
      <w:r w:rsidR="00381D5C" w:rsidRPr="00D621BC">
        <w:rPr>
          <w:sz w:val="24"/>
        </w:rPr>
        <w:t>For example, profession</w:t>
      </w:r>
      <w:r w:rsidR="00025D0D" w:rsidRPr="00D621BC">
        <w:rPr>
          <w:sz w:val="24"/>
        </w:rPr>
        <w:t>al development expenses for a st</w:t>
      </w:r>
      <w:r w:rsidR="00381D5C" w:rsidRPr="00D621BC">
        <w:rPr>
          <w:sz w:val="24"/>
        </w:rPr>
        <w:t xml:space="preserve">aff person who oversees the device loan and demonstration program to attend ATIA and CSUN each year to remain current on AT products could be categorized as 100% </w:t>
      </w:r>
      <w:r w:rsidR="00CF1035">
        <w:rPr>
          <w:sz w:val="24"/>
        </w:rPr>
        <w:t>state</w:t>
      </w:r>
      <w:r w:rsidR="00381D5C" w:rsidRPr="00D621BC">
        <w:rPr>
          <w:sz w:val="24"/>
        </w:rPr>
        <w:t xml:space="preserve"> level corresponding to the person’s FTE classification.  </w:t>
      </w:r>
      <w:r w:rsidR="001D736D" w:rsidRPr="00D621BC">
        <w:rPr>
          <w:sz w:val="24"/>
        </w:rPr>
        <w:t xml:space="preserve">A person whose job responsibilities are split between </w:t>
      </w:r>
      <w:r w:rsidR="00CF1035">
        <w:rPr>
          <w:sz w:val="24"/>
        </w:rPr>
        <w:t>state</w:t>
      </w:r>
      <w:r w:rsidR="001D736D" w:rsidRPr="00D621BC">
        <w:rPr>
          <w:sz w:val="24"/>
        </w:rPr>
        <w:t xml:space="preserve"> level and </w:t>
      </w:r>
      <w:r w:rsidR="00CF1035">
        <w:rPr>
          <w:sz w:val="24"/>
        </w:rPr>
        <w:t>state</w:t>
      </w:r>
      <w:r w:rsidR="00CF1035" w:rsidRPr="00D621BC">
        <w:rPr>
          <w:sz w:val="24"/>
        </w:rPr>
        <w:t xml:space="preserve"> </w:t>
      </w:r>
      <w:r w:rsidR="001D736D" w:rsidRPr="00D621BC">
        <w:rPr>
          <w:sz w:val="24"/>
        </w:rPr>
        <w:t xml:space="preserve">leadership (60%/40%) attending the same conferences could have those travel expenses allocated using the same percentages </w:t>
      </w:r>
      <w:r w:rsidR="00381D5C" w:rsidRPr="00D621BC">
        <w:rPr>
          <w:sz w:val="24"/>
        </w:rPr>
        <w:t>align</w:t>
      </w:r>
      <w:r w:rsidR="001D736D" w:rsidRPr="00D621BC">
        <w:rPr>
          <w:sz w:val="24"/>
        </w:rPr>
        <w:t>ed</w:t>
      </w:r>
      <w:r w:rsidR="00381D5C" w:rsidRPr="00D621BC">
        <w:rPr>
          <w:sz w:val="24"/>
        </w:rPr>
        <w:t xml:space="preserve"> with the FTE categorization.</w:t>
      </w:r>
    </w:p>
    <w:p w14:paraId="5D4C53AD" w14:textId="77777777" w:rsidR="00381D5C" w:rsidRPr="00D621BC" w:rsidRDefault="00381D5C" w:rsidP="00381D5C">
      <w:pPr>
        <w:rPr>
          <w:sz w:val="24"/>
        </w:rPr>
      </w:pPr>
    </w:p>
    <w:p w14:paraId="54330C2E" w14:textId="2C3EDD98" w:rsidR="00381D5C" w:rsidRPr="00457ACB" w:rsidRDefault="00381D5C" w:rsidP="00381D5C">
      <w:pPr>
        <w:rPr>
          <w:sz w:val="24"/>
          <w:u w:val="single"/>
        </w:rPr>
      </w:pPr>
      <w:r w:rsidRPr="00457ACB">
        <w:rPr>
          <w:sz w:val="24"/>
          <w:u w:val="single"/>
        </w:rPr>
        <w:t xml:space="preserve">The expenditure tracking system used by grantees should be able to consistently categorize expenditures as </w:t>
      </w:r>
      <w:r w:rsidR="00CF1035" w:rsidRPr="00457ACB">
        <w:rPr>
          <w:sz w:val="24"/>
          <w:u w:val="single"/>
        </w:rPr>
        <w:t>state</w:t>
      </w:r>
      <w:r w:rsidRPr="00457ACB">
        <w:rPr>
          <w:sz w:val="24"/>
          <w:u w:val="single"/>
        </w:rPr>
        <w:t xml:space="preserve"> level, </w:t>
      </w:r>
      <w:r w:rsidR="00CF1035" w:rsidRPr="00457ACB">
        <w:rPr>
          <w:sz w:val="24"/>
          <w:u w:val="single"/>
        </w:rPr>
        <w:t>state</w:t>
      </w:r>
      <w:r w:rsidRPr="00457ACB">
        <w:rPr>
          <w:sz w:val="24"/>
          <w:u w:val="single"/>
        </w:rPr>
        <w:t xml:space="preserve"> leadership or transition based on a clear rationale for each categorization or prorated split.</w:t>
      </w:r>
    </w:p>
    <w:p w14:paraId="456735F9" w14:textId="77777777" w:rsidR="00381D5C" w:rsidRPr="00D621BC" w:rsidRDefault="00381D5C" w:rsidP="00381D5C">
      <w:pPr>
        <w:rPr>
          <w:sz w:val="24"/>
        </w:rPr>
      </w:pPr>
    </w:p>
    <w:p w14:paraId="238E7590" w14:textId="5C23B81F" w:rsidR="00381D5C" w:rsidRPr="00D621BC" w:rsidRDefault="0013381A" w:rsidP="007636DA">
      <w:pPr>
        <w:pStyle w:val="Heading2"/>
      </w:pPr>
      <w:r>
        <w:t>State Plan</w:t>
      </w:r>
      <w:r w:rsidR="00381D5C" w:rsidRPr="00D621BC">
        <w:t xml:space="preserve"> Expenditure Reporting </w:t>
      </w:r>
    </w:p>
    <w:p w14:paraId="2B40E291" w14:textId="77777777" w:rsidR="00381D5C" w:rsidRPr="00D621BC" w:rsidRDefault="00381D5C" w:rsidP="00381D5C">
      <w:pPr>
        <w:rPr>
          <w:sz w:val="24"/>
        </w:rPr>
      </w:pPr>
    </w:p>
    <w:p w14:paraId="73409290" w14:textId="2C694232" w:rsidR="00381D5C" w:rsidRPr="00D621BC" w:rsidRDefault="00381D5C" w:rsidP="00381D5C">
      <w:pPr>
        <w:rPr>
          <w:sz w:val="24"/>
        </w:rPr>
      </w:pPr>
      <w:r w:rsidRPr="00D621BC">
        <w:rPr>
          <w:sz w:val="24"/>
        </w:rPr>
        <w:t xml:space="preserve">The first expenditure data table in the </w:t>
      </w:r>
      <w:r w:rsidR="0013381A">
        <w:rPr>
          <w:sz w:val="24"/>
        </w:rPr>
        <w:t>State Plan</w:t>
      </w:r>
      <w:r w:rsidRPr="00D621BC">
        <w:rPr>
          <w:sz w:val="24"/>
        </w:rPr>
        <w:t xml:space="preserve"> is for the </w:t>
      </w:r>
      <w:r w:rsidR="00457ACB">
        <w:rPr>
          <w:sz w:val="24"/>
        </w:rPr>
        <w:t xml:space="preserve">grant award that completed two carryover years (or one carryover year and one no cost extension year) and was required to be liquidated </w:t>
      </w:r>
      <w:r w:rsidRPr="00D621BC">
        <w:rPr>
          <w:sz w:val="24"/>
        </w:rPr>
        <w:t>the previous December 31. (Please note, this data is for a specific year AT Act grant award amount, NOT any specific 12</w:t>
      </w:r>
      <w:r w:rsidR="00EC5312">
        <w:rPr>
          <w:sz w:val="24"/>
        </w:rPr>
        <w:t>-</w:t>
      </w:r>
      <w:r w:rsidRPr="00D621BC">
        <w:rPr>
          <w:sz w:val="24"/>
        </w:rPr>
        <w:t xml:space="preserve">month </w:t>
      </w:r>
      <w:proofErr w:type="gramStart"/>
      <w:r w:rsidRPr="00D621BC">
        <w:rPr>
          <w:sz w:val="24"/>
        </w:rPr>
        <w:t>period of time</w:t>
      </w:r>
      <w:proofErr w:type="gramEnd"/>
      <w:r w:rsidRPr="00D621BC">
        <w:rPr>
          <w:sz w:val="24"/>
        </w:rPr>
        <w:t xml:space="preserve"> as funds from a grant award can be obligated over a </w:t>
      </w:r>
      <w:proofErr w:type="gramStart"/>
      <w:r w:rsidR="008E6684">
        <w:rPr>
          <w:sz w:val="24"/>
        </w:rPr>
        <w:t>36</w:t>
      </w:r>
      <w:r w:rsidRPr="00D621BC">
        <w:rPr>
          <w:sz w:val="24"/>
        </w:rPr>
        <w:t xml:space="preserve"> month</w:t>
      </w:r>
      <w:proofErr w:type="gramEnd"/>
      <w:r w:rsidRPr="00D621BC">
        <w:rPr>
          <w:sz w:val="24"/>
        </w:rPr>
        <w:t xml:space="preserve"> period.) For a </w:t>
      </w:r>
      <w:r w:rsidR="0013381A">
        <w:rPr>
          <w:sz w:val="24"/>
        </w:rPr>
        <w:t>State Plan</w:t>
      </w:r>
      <w:r w:rsidRPr="00D621BC">
        <w:rPr>
          <w:sz w:val="24"/>
        </w:rPr>
        <w:t xml:space="preserve"> submitted in 20</w:t>
      </w:r>
      <w:r w:rsidR="00CF1035">
        <w:rPr>
          <w:sz w:val="24"/>
        </w:rPr>
        <w:t>2</w:t>
      </w:r>
      <w:r w:rsidR="000C1548">
        <w:rPr>
          <w:sz w:val="24"/>
        </w:rPr>
        <w:t>4</w:t>
      </w:r>
      <w:r w:rsidRPr="00D621BC">
        <w:rPr>
          <w:sz w:val="24"/>
        </w:rPr>
        <w:t>, the most recent closed-out carryover year grant award will be the FY</w:t>
      </w:r>
      <w:r w:rsidR="00457ACB">
        <w:rPr>
          <w:sz w:val="24"/>
        </w:rPr>
        <w:t>2</w:t>
      </w:r>
      <w:r w:rsidR="000C1548">
        <w:rPr>
          <w:sz w:val="24"/>
        </w:rPr>
        <w:t>1</w:t>
      </w:r>
      <w:r w:rsidRPr="00D621BC">
        <w:rPr>
          <w:sz w:val="24"/>
        </w:rPr>
        <w:t xml:space="preserve"> </w:t>
      </w:r>
      <w:r w:rsidRPr="00D621BC">
        <w:rPr>
          <w:sz w:val="24"/>
        </w:rPr>
        <w:lastRenderedPageBreak/>
        <w:t>grant award that began 10/1/20</w:t>
      </w:r>
      <w:r w:rsidR="000C1548">
        <w:rPr>
          <w:sz w:val="24"/>
        </w:rPr>
        <w:t>20</w:t>
      </w:r>
      <w:r w:rsidRPr="00D621BC">
        <w:rPr>
          <w:sz w:val="24"/>
        </w:rPr>
        <w:t xml:space="preserve"> with the </w:t>
      </w:r>
      <w:r w:rsidR="001F4466">
        <w:rPr>
          <w:sz w:val="24"/>
        </w:rPr>
        <w:t xml:space="preserve">first </w:t>
      </w:r>
      <w:r w:rsidRPr="00D621BC">
        <w:rPr>
          <w:sz w:val="24"/>
        </w:rPr>
        <w:t>carryover year ending on 9/30/20</w:t>
      </w:r>
      <w:r w:rsidR="001F4466">
        <w:rPr>
          <w:sz w:val="24"/>
        </w:rPr>
        <w:t>2</w:t>
      </w:r>
      <w:r w:rsidR="000C1548">
        <w:rPr>
          <w:sz w:val="24"/>
        </w:rPr>
        <w:t>2</w:t>
      </w:r>
      <w:r w:rsidRPr="00D621BC">
        <w:rPr>
          <w:sz w:val="24"/>
        </w:rPr>
        <w:t xml:space="preserve"> </w:t>
      </w:r>
      <w:r w:rsidR="001F4466">
        <w:rPr>
          <w:sz w:val="24"/>
        </w:rPr>
        <w:t>and second carryover year</w:t>
      </w:r>
      <w:r w:rsidR="00457ACB">
        <w:rPr>
          <w:sz w:val="24"/>
        </w:rPr>
        <w:t xml:space="preserve">/no cost extension </w:t>
      </w:r>
      <w:r w:rsidR="001F4466">
        <w:rPr>
          <w:sz w:val="24"/>
        </w:rPr>
        <w:t>on 9/30/202</w:t>
      </w:r>
      <w:r w:rsidR="000C1548">
        <w:rPr>
          <w:sz w:val="24"/>
        </w:rPr>
        <w:t>3</w:t>
      </w:r>
      <w:r w:rsidR="001F4466">
        <w:rPr>
          <w:sz w:val="24"/>
        </w:rPr>
        <w:t xml:space="preserve"> </w:t>
      </w:r>
      <w:r w:rsidRPr="00D621BC">
        <w:rPr>
          <w:sz w:val="24"/>
        </w:rPr>
        <w:t>with 3</w:t>
      </w:r>
      <w:r w:rsidR="006E6B59">
        <w:rPr>
          <w:sz w:val="24"/>
        </w:rPr>
        <w:t>-</w:t>
      </w:r>
      <w:r w:rsidRPr="00D621BC">
        <w:rPr>
          <w:sz w:val="24"/>
        </w:rPr>
        <w:t>month liquidation period ending 12/31/20</w:t>
      </w:r>
      <w:r w:rsidR="000C1548">
        <w:rPr>
          <w:sz w:val="24"/>
        </w:rPr>
        <w:t xml:space="preserve">23. </w:t>
      </w:r>
    </w:p>
    <w:p w14:paraId="0F439FDE" w14:textId="77777777" w:rsidR="00381D5C" w:rsidRPr="00D621BC" w:rsidRDefault="00381D5C" w:rsidP="00381D5C">
      <w:pPr>
        <w:rPr>
          <w:sz w:val="24"/>
        </w:rPr>
      </w:pPr>
    </w:p>
    <w:p w14:paraId="3058BD60" w14:textId="5037A656" w:rsidR="00381D5C" w:rsidRDefault="00381D5C" w:rsidP="00381D5C">
      <w:pPr>
        <w:rPr>
          <w:sz w:val="24"/>
        </w:rPr>
      </w:pPr>
      <w:r w:rsidRPr="00D621BC">
        <w:rPr>
          <w:sz w:val="24"/>
        </w:rPr>
        <w:t>The actual expenditures for this fiscal year award will be reported by:</w:t>
      </w:r>
    </w:p>
    <w:p w14:paraId="01F51FD7" w14:textId="77777777" w:rsidR="004A425B" w:rsidRPr="00D621BC" w:rsidRDefault="004A425B" w:rsidP="00381D5C">
      <w:pPr>
        <w:rPr>
          <w:sz w:val="24"/>
        </w:rPr>
      </w:pPr>
    </w:p>
    <w:p w14:paraId="3F9E2B00" w14:textId="586C1D15" w:rsidR="004A425B" w:rsidRPr="004A425B" w:rsidRDefault="00381D5C" w:rsidP="004A425B">
      <w:pPr>
        <w:pStyle w:val="ListParagraph"/>
        <w:numPr>
          <w:ilvl w:val="0"/>
          <w:numId w:val="3"/>
        </w:numPr>
        <w:rPr>
          <w:b/>
          <w:bCs/>
          <w:sz w:val="24"/>
        </w:rPr>
      </w:pPr>
      <w:r w:rsidRPr="004A425B">
        <w:rPr>
          <w:sz w:val="24"/>
        </w:rPr>
        <w:t xml:space="preserve">All </w:t>
      </w:r>
      <w:r w:rsidR="00CF1035" w:rsidRPr="004A425B">
        <w:rPr>
          <w:sz w:val="24"/>
        </w:rPr>
        <w:t xml:space="preserve">State </w:t>
      </w:r>
      <w:r w:rsidRPr="004A425B">
        <w:rPr>
          <w:sz w:val="24"/>
        </w:rPr>
        <w:t>Level Activities (</w:t>
      </w:r>
      <w:r w:rsidR="0013381A" w:rsidRPr="004A425B">
        <w:rPr>
          <w:sz w:val="24"/>
        </w:rPr>
        <w:t>Grantee</w:t>
      </w:r>
      <w:r w:rsidRPr="004A425B">
        <w:rPr>
          <w:sz w:val="24"/>
        </w:rPr>
        <w:t xml:space="preserve"> Financing, Reuse, Device Loan, Device Demonstration). </w:t>
      </w:r>
      <w:r w:rsidR="004A425B" w:rsidRPr="004A425B">
        <w:rPr>
          <w:sz w:val="24"/>
        </w:rPr>
        <w:t xml:space="preserve">The State Level Activities calculated percentage should be at least 60% of the total award unless the grantee claimed flexibility in which the percentage </w:t>
      </w:r>
      <w:r w:rsidR="004A425B">
        <w:rPr>
          <w:sz w:val="24"/>
        </w:rPr>
        <w:t xml:space="preserve">should </w:t>
      </w:r>
      <w:r w:rsidR="004A425B" w:rsidRPr="004A425B">
        <w:rPr>
          <w:sz w:val="24"/>
        </w:rPr>
        <w:t>be at least 70%.</w:t>
      </w:r>
    </w:p>
    <w:p w14:paraId="48445514" w14:textId="77777777" w:rsidR="004A425B" w:rsidRPr="004A425B" w:rsidRDefault="004A425B" w:rsidP="004A425B">
      <w:pPr>
        <w:pStyle w:val="ListParagraph"/>
        <w:rPr>
          <w:sz w:val="24"/>
        </w:rPr>
      </w:pPr>
    </w:p>
    <w:p w14:paraId="76C681B7" w14:textId="629329EA" w:rsidR="00381D5C" w:rsidRPr="004A425B" w:rsidRDefault="00381D5C" w:rsidP="004A425B">
      <w:pPr>
        <w:pStyle w:val="ListParagraph"/>
        <w:numPr>
          <w:ilvl w:val="0"/>
          <w:numId w:val="3"/>
        </w:numPr>
        <w:rPr>
          <w:sz w:val="24"/>
        </w:rPr>
      </w:pPr>
      <w:r w:rsidRPr="004A425B">
        <w:rPr>
          <w:sz w:val="24"/>
        </w:rPr>
        <w:t xml:space="preserve">All </w:t>
      </w:r>
      <w:r w:rsidR="00CF1035" w:rsidRPr="004A425B">
        <w:rPr>
          <w:sz w:val="24"/>
        </w:rPr>
        <w:t xml:space="preserve">State </w:t>
      </w:r>
      <w:r w:rsidRPr="004A425B">
        <w:rPr>
          <w:sz w:val="24"/>
        </w:rPr>
        <w:t xml:space="preserve">Leadership Activities (All other activities including Training, Technical Assistance, Public Awareness, Information and Assistance, etc.) </w:t>
      </w:r>
      <w:r w:rsidR="004A425B" w:rsidRPr="004A425B">
        <w:rPr>
          <w:sz w:val="24"/>
        </w:rPr>
        <w:t xml:space="preserve">The State Leadership Activities calculated percentage </w:t>
      </w:r>
      <w:r w:rsidR="004A425B">
        <w:rPr>
          <w:sz w:val="24"/>
        </w:rPr>
        <w:t>should b</w:t>
      </w:r>
      <w:r w:rsidR="004A425B" w:rsidRPr="004A425B">
        <w:rPr>
          <w:sz w:val="24"/>
        </w:rPr>
        <w:t xml:space="preserve">e no more than 40% of the total award unless the grantee claimed flexibility in which the percentage </w:t>
      </w:r>
      <w:r w:rsidR="004A425B">
        <w:rPr>
          <w:sz w:val="24"/>
        </w:rPr>
        <w:t xml:space="preserve">should </w:t>
      </w:r>
      <w:r w:rsidR="004A425B" w:rsidRPr="004A425B">
        <w:rPr>
          <w:sz w:val="24"/>
        </w:rPr>
        <w:t>be no more than 30%.</w:t>
      </w:r>
    </w:p>
    <w:p w14:paraId="39AC0C5C" w14:textId="77777777" w:rsidR="004A425B" w:rsidRPr="00D621BC" w:rsidRDefault="004A425B" w:rsidP="004A425B">
      <w:pPr>
        <w:pStyle w:val="ListParagraph"/>
        <w:rPr>
          <w:sz w:val="24"/>
        </w:rPr>
      </w:pPr>
    </w:p>
    <w:p w14:paraId="3F7B2F60" w14:textId="363DB2E9" w:rsidR="00381D5C" w:rsidRPr="004A425B" w:rsidRDefault="00381D5C" w:rsidP="00381D5C">
      <w:pPr>
        <w:pStyle w:val="ListParagraph"/>
        <w:numPr>
          <w:ilvl w:val="0"/>
          <w:numId w:val="1"/>
        </w:numPr>
        <w:rPr>
          <w:sz w:val="24"/>
        </w:rPr>
      </w:pPr>
      <w:r w:rsidRPr="00D621BC">
        <w:rPr>
          <w:sz w:val="24"/>
        </w:rPr>
        <w:t>Transition Training and Technical Assistance which will be a</w:t>
      </w:r>
      <w:r w:rsidR="00CF1035">
        <w:rPr>
          <w:sz w:val="24"/>
        </w:rPr>
        <w:t xml:space="preserve">n amount that is also </w:t>
      </w:r>
      <w:r w:rsidRPr="00D621BC">
        <w:rPr>
          <w:sz w:val="24"/>
        </w:rPr>
        <w:t xml:space="preserve">included in the </w:t>
      </w:r>
      <w:proofErr w:type="gramStart"/>
      <w:r w:rsidRPr="00D621BC">
        <w:rPr>
          <w:sz w:val="24"/>
        </w:rPr>
        <w:t xml:space="preserve">All </w:t>
      </w:r>
      <w:r w:rsidR="0013381A">
        <w:rPr>
          <w:sz w:val="24"/>
        </w:rPr>
        <w:t>Grantee</w:t>
      </w:r>
      <w:proofErr w:type="gramEnd"/>
      <w:r w:rsidRPr="00D621BC">
        <w:rPr>
          <w:sz w:val="24"/>
        </w:rPr>
        <w:t xml:space="preserve"> Leadership Activities total. </w:t>
      </w:r>
      <w:r w:rsidRPr="004A425B">
        <w:rPr>
          <w:sz w:val="24"/>
        </w:rPr>
        <w:t xml:space="preserve">The Transition Training and Technical Assistance calculated percentage </w:t>
      </w:r>
      <w:r w:rsidR="004A425B">
        <w:rPr>
          <w:sz w:val="24"/>
        </w:rPr>
        <w:t xml:space="preserve">should </w:t>
      </w:r>
      <w:r w:rsidRPr="004A425B">
        <w:rPr>
          <w:sz w:val="24"/>
        </w:rPr>
        <w:t xml:space="preserve">be at least 5% of the expenditure amount reported for </w:t>
      </w:r>
      <w:r w:rsidR="004A425B">
        <w:rPr>
          <w:sz w:val="24"/>
        </w:rPr>
        <w:t xml:space="preserve">State </w:t>
      </w:r>
      <w:r w:rsidRPr="004A425B">
        <w:rPr>
          <w:sz w:val="24"/>
        </w:rPr>
        <w:t>Leadership Activities.</w:t>
      </w:r>
    </w:p>
    <w:p w14:paraId="73D55974" w14:textId="77777777" w:rsidR="00AE2CF0" w:rsidRPr="00D621BC" w:rsidRDefault="00AE2CF0" w:rsidP="00381D5C">
      <w:pPr>
        <w:rPr>
          <w:sz w:val="24"/>
        </w:rPr>
      </w:pPr>
    </w:p>
    <w:p w14:paraId="5AD5A057" w14:textId="669CF2DA" w:rsidR="00381D5C" w:rsidRPr="00D621BC" w:rsidRDefault="00381D5C" w:rsidP="00381D5C">
      <w:pPr>
        <w:rPr>
          <w:sz w:val="24"/>
        </w:rPr>
      </w:pPr>
      <w:r w:rsidRPr="00D621BC">
        <w:rPr>
          <w:sz w:val="24"/>
        </w:rPr>
        <w:t xml:space="preserve">The total of all expenditure data </w:t>
      </w:r>
      <w:r w:rsidR="00551EEB" w:rsidRPr="00D621BC">
        <w:rPr>
          <w:sz w:val="24"/>
        </w:rPr>
        <w:t xml:space="preserve">must </w:t>
      </w:r>
      <w:r w:rsidRPr="00D621BC">
        <w:rPr>
          <w:sz w:val="24"/>
        </w:rPr>
        <w:t>equal the total amount of funds drawn down in the ACL Payment Management System</w:t>
      </w:r>
      <w:r w:rsidR="00551EEB" w:rsidRPr="00D621BC">
        <w:rPr>
          <w:sz w:val="24"/>
        </w:rPr>
        <w:t xml:space="preserve">. If </w:t>
      </w:r>
      <w:r w:rsidR="004A425B">
        <w:rPr>
          <w:sz w:val="24"/>
        </w:rPr>
        <w:t xml:space="preserve">a grantee has not </w:t>
      </w:r>
      <w:r w:rsidR="00551EEB" w:rsidRPr="00D621BC">
        <w:rPr>
          <w:sz w:val="24"/>
        </w:rPr>
        <w:t xml:space="preserve">liquidated all the funds available in the fiscal year award, </w:t>
      </w:r>
      <w:r w:rsidR="004A425B">
        <w:rPr>
          <w:sz w:val="24"/>
        </w:rPr>
        <w:t>the table will show</w:t>
      </w:r>
      <w:r w:rsidR="00551EEB" w:rsidRPr="00D621BC">
        <w:rPr>
          <w:sz w:val="24"/>
        </w:rPr>
        <w:t xml:space="preserve"> </w:t>
      </w:r>
      <w:r w:rsidRPr="00D621BC">
        <w:rPr>
          <w:sz w:val="24"/>
        </w:rPr>
        <w:t>lapsed funding</w:t>
      </w:r>
      <w:r w:rsidR="004A425B">
        <w:rPr>
          <w:sz w:val="24"/>
        </w:rPr>
        <w:t xml:space="preserve"> in the first expenditure table</w:t>
      </w:r>
      <w:r w:rsidRPr="00D621BC">
        <w:rPr>
          <w:sz w:val="24"/>
        </w:rPr>
        <w:t>.</w:t>
      </w:r>
    </w:p>
    <w:p w14:paraId="50750458" w14:textId="77777777" w:rsidR="00381D5C" w:rsidRPr="00D621BC" w:rsidRDefault="00381D5C" w:rsidP="00381D5C">
      <w:pPr>
        <w:rPr>
          <w:sz w:val="24"/>
        </w:rPr>
      </w:pPr>
    </w:p>
    <w:p w14:paraId="34347C89" w14:textId="5D1D3634" w:rsidR="00381D5C" w:rsidRPr="00D621BC" w:rsidRDefault="00381D5C" w:rsidP="00381D5C">
      <w:pPr>
        <w:rPr>
          <w:sz w:val="24"/>
        </w:rPr>
      </w:pPr>
      <w:r w:rsidRPr="00D621BC">
        <w:rPr>
          <w:sz w:val="24"/>
        </w:rPr>
        <w:t xml:space="preserve">The second expenditure data table in the </w:t>
      </w:r>
      <w:r w:rsidR="0013381A">
        <w:rPr>
          <w:sz w:val="24"/>
        </w:rPr>
        <w:t>State Plan</w:t>
      </w:r>
      <w:r w:rsidRPr="00D621BC">
        <w:rPr>
          <w:sz w:val="24"/>
        </w:rPr>
        <w:t xml:space="preserve"> is for year-to-date (YTD) obligated and liquidated expenditure data for </w:t>
      </w:r>
      <w:r w:rsidR="008E6684">
        <w:rPr>
          <w:sz w:val="24"/>
        </w:rPr>
        <w:t>award that has completed one carryover fiscal year. For most grantees this grant should be liquidated.  Again</w:t>
      </w:r>
      <w:r w:rsidR="0093106A">
        <w:rPr>
          <w:sz w:val="24"/>
        </w:rPr>
        <w:t>, p</w:t>
      </w:r>
      <w:r w:rsidRPr="00D621BC">
        <w:rPr>
          <w:sz w:val="24"/>
        </w:rPr>
        <w:t>lease note this data is for a specific year AT Act grant award amount, NOT any specific 12</w:t>
      </w:r>
      <w:r w:rsidR="0093106A">
        <w:rPr>
          <w:sz w:val="24"/>
        </w:rPr>
        <w:t>-</w:t>
      </w:r>
      <w:r w:rsidRPr="00D621BC">
        <w:rPr>
          <w:sz w:val="24"/>
        </w:rPr>
        <w:t xml:space="preserve">month </w:t>
      </w:r>
      <w:proofErr w:type="gramStart"/>
      <w:r w:rsidRPr="00D621BC">
        <w:rPr>
          <w:sz w:val="24"/>
        </w:rPr>
        <w:t>period of time</w:t>
      </w:r>
      <w:proofErr w:type="gramEnd"/>
      <w:r w:rsidRPr="00D621BC">
        <w:rPr>
          <w:sz w:val="24"/>
        </w:rPr>
        <w:t xml:space="preserve"> as funds from a grant award can be obligated over a </w:t>
      </w:r>
      <w:r w:rsidR="008E6684">
        <w:rPr>
          <w:sz w:val="24"/>
        </w:rPr>
        <w:t xml:space="preserve">36-month </w:t>
      </w:r>
      <w:r w:rsidRPr="00D621BC">
        <w:rPr>
          <w:sz w:val="24"/>
        </w:rPr>
        <w:t xml:space="preserve">period. </w:t>
      </w:r>
    </w:p>
    <w:p w14:paraId="5C9A6211" w14:textId="77777777" w:rsidR="00381D5C" w:rsidRPr="00D621BC" w:rsidRDefault="00381D5C" w:rsidP="00381D5C">
      <w:pPr>
        <w:rPr>
          <w:sz w:val="24"/>
        </w:rPr>
      </w:pPr>
    </w:p>
    <w:p w14:paraId="29B11F43" w14:textId="39E2979E" w:rsidR="00381D5C" w:rsidRPr="00D621BC" w:rsidRDefault="00381D5C" w:rsidP="00381D5C">
      <w:pPr>
        <w:rPr>
          <w:sz w:val="24"/>
        </w:rPr>
      </w:pPr>
      <w:r w:rsidRPr="00D621BC">
        <w:rPr>
          <w:sz w:val="24"/>
        </w:rPr>
        <w:t xml:space="preserve">The actual year-to-date (YTD) </w:t>
      </w:r>
      <w:r w:rsidRPr="00D621BC">
        <w:rPr>
          <w:sz w:val="24"/>
          <w:u w:val="single"/>
        </w:rPr>
        <w:t>liquidated</w:t>
      </w:r>
      <w:r w:rsidRPr="00D621BC">
        <w:rPr>
          <w:sz w:val="24"/>
        </w:rPr>
        <w:t xml:space="preserve"> expenditures for this fiscal year award will be reported in the same categories of All </w:t>
      </w:r>
      <w:r w:rsidR="0093106A">
        <w:rPr>
          <w:sz w:val="24"/>
        </w:rPr>
        <w:t>State</w:t>
      </w:r>
      <w:r w:rsidRPr="00D621BC">
        <w:rPr>
          <w:sz w:val="24"/>
        </w:rPr>
        <w:t xml:space="preserve"> Level Activities, All </w:t>
      </w:r>
      <w:r w:rsidR="0093106A">
        <w:rPr>
          <w:sz w:val="24"/>
        </w:rPr>
        <w:t>State</w:t>
      </w:r>
      <w:r w:rsidRPr="00D621BC">
        <w:rPr>
          <w:sz w:val="24"/>
        </w:rPr>
        <w:t xml:space="preserve"> Leadership Activities, and Transition Training and Technical Assistance as is reported in the first table.  In addition, YTD </w:t>
      </w:r>
      <w:r w:rsidRPr="00D621BC">
        <w:rPr>
          <w:sz w:val="24"/>
          <w:u w:val="single"/>
        </w:rPr>
        <w:t>obligated but not yet liquidated</w:t>
      </w:r>
      <w:r w:rsidRPr="00D621BC">
        <w:rPr>
          <w:sz w:val="24"/>
        </w:rPr>
        <w:t xml:space="preserve"> expenditures will be reported in those same categories along with </w:t>
      </w:r>
      <w:r w:rsidRPr="00D621BC">
        <w:rPr>
          <w:sz w:val="24"/>
          <w:u w:val="single"/>
        </w:rPr>
        <w:t>planned or budgeted expenditures</w:t>
      </w:r>
      <w:r w:rsidRPr="00D621BC">
        <w:rPr>
          <w:sz w:val="24"/>
        </w:rPr>
        <w:t xml:space="preserve"> that are not yet obligated.  </w:t>
      </w:r>
      <w:r w:rsidR="0093106A">
        <w:rPr>
          <w:sz w:val="24"/>
        </w:rPr>
        <w:t xml:space="preserve">The sum of </w:t>
      </w:r>
      <w:r w:rsidR="0093106A">
        <w:rPr>
          <w:sz w:val="24"/>
        </w:rPr>
        <w:lastRenderedPageBreak/>
        <w:t xml:space="preserve">state level and state leadership amounts in all three status categories (liquidated, obligated not yet liquidated, and not yet obligated) </w:t>
      </w:r>
      <w:r w:rsidRPr="00D621BC">
        <w:rPr>
          <w:sz w:val="24"/>
        </w:rPr>
        <w:t>will equal the total grant award amount.</w:t>
      </w:r>
    </w:p>
    <w:p w14:paraId="0B091533" w14:textId="77777777" w:rsidR="00381D5C" w:rsidRPr="00D621BC" w:rsidRDefault="00381D5C" w:rsidP="00381D5C">
      <w:pPr>
        <w:rPr>
          <w:sz w:val="24"/>
        </w:rPr>
      </w:pPr>
    </w:p>
    <w:p w14:paraId="767F006B" w14:textId="77777777" w:rsidR="00381D5C" w:rsidRDefault="00381D5C" w:rsidP="00381D5C">
      <w:pPr>
        <w:rPr>
          <w:sz w:val="24"/>
        </w:rPr>
      </w:pPr>
      <w:r w:rsidRPr="00D621BC">
        <w:rPr>
          <w:sz w:val="24"/>
        </w:rPr>
        <w:t>Obligations are binding commitments for goods or services.  Obligations include the amounts of orders placed, contracts and sub-grants awarded, goods and services received, and similar transactions during a given budget period that require payment by the grantee that has not yet been made.  Liquidations are payments for obligations.</w:t>
      </w:r>
    </w:p>
    <w:p w14:paraId="7B183738" w14:textId="77777777" w:rsidR="000C1548" w:rsidRDefault="000C1548" w:rsidP="00381D5C">
      <w:pPr>
        <w:rPr>
          <w:sz w:val="24"/>
        </w:rPr>
      </w:pPr>
    </w:p>
    <w:p w14:paraId="2ECA8AB1" w14:textId="4699CA7A" w:rsidR="000C1548" w:rsidRPr="00D621BC" w:rsidRDefault="000C1548" w:rsidP="00381D5C">
      <w:pPr>
        <w:rPr>
          <w:sz w:val="24"/>
        </w:rPr>
      </w:pPr>
      <w:r>
        <w:rPr>
          <w:sz w:val="24"/>
        </w:rPr>
        <w:t xml:space="preserve">Actual expenditures for closed out fiscal years are reported as updates for the two fiscal years covered by the three-year State Plan period. For the State Plan submitted in 2024, those would be closeout reports for the FY22 and FY23 grant awards. </w:t>
      </w:r>
    </w:p>
    <w:p w14:paraId="0140003C" w14:textId="77777777" w:rsidR="00BB0321" w:rsidRPr="00D621BC" w:rsidRDefault="00BB0321">
      <w:pPr>
        <w:rPr>
          <w:sz w:val="24"/>
        </w:rPr>
      </w:pPr>
    </w:p>
    <w:p w14:paraId="0F55BEEA" w14:textId="77777777" w:rsidR="00C9500B" w:rsidRPr="00D621BC" w:rsidRDefault="00C9500B" w:rsidP="007636DA">
      <w:pPr>
        <w:pStyle w:val="Heading2"/>
      </w:pPr>
      <w:r w:rsidRPr="00D621BC">
        <w:t xml:space="preserve">Budgeting Cycle </w:t>
      </w:r>
    </w:p>
    <w:p w14:paraId="6789C490" w14:textId="77777777" w:rsidR="00C9500B" w:rsidRPr="00D621BC" w:rsidRDefault="00C9500B">
      <w:pPr>
        <w:rPr>
          <w:sz w:val="24"/>
        </w:rPr>
      </w:pPr>
    </w:p>
    <w:p w14:paraId="2B46BE70" w14:textId="77777777" w:rsidR="002F7EFB" w:rsidRPr="00D621BC" w:rsidRDefault="00263E05">
      <w:pPr>
        <w:rPr>
          <w:sz w:val="24"/>
        </w:rPr>
      </w:pPr>
      <w:r w:rsidRPr="00D621BC">
        <w:rPr>
          <w:sz w:val="24"/>
        </w:rPr>
        <w:t xml:space="preserve">The budgeting cycle for a Section 4 AT Act grantee should identify a specific target date for obligation and liquidation the entire </w:t>
      </w:r>
      <w:r w:rsidR="00D0798B" w:rsidRPr="00D621BC">
        <w:rPr>
          <w:sz w:val="24"/>
        </w:rPr>
        <w:t xml:space="preserve">fiscal year </w:t>
      </w:r>
      <w:r w:rsidRPr="00D621BC">
        <w:rPr>
          <w:sz w:val="24"/>
        </w:rPr>
        <w:t>grant award long before the final deadline for each</w:t>
      </w:r>
      <w:r w:rsidR="00D0798B" w:rsidRPr="00D621BC">
        <w:rPr>
          <w:sz w:val="24"/>
        </w:rPr>
        <w:t xml:space="preserve">.  </w:t>
      </w:r>
      <w:r w:rsidRPr="00D621BC">
        <w:rPr>
          <w:sz w:val="24"/>
        </w:rPr>
        <w:t>This is especially true when grant funds are used for external contracts for which there is no guarantee</w:t>
      </w:r>
      <w:r w:rsidR="00040010" w:rsidRPr="00D621BC">
        <w:rPr>
          <w:sz w:val="24"/>
        </w:rPr>
        <w:t xml:space="preserve"> of funding being liquidated by the final deadline date.  </w:t>
      </w:r>
      <w:r w:rsidR="00D0798B" w:rsidRPr="00D621BC">
        <w:rPr>
          <w:sz w:val="24"/>
        </w:rPr>
        <w:t xml:space="preserve">The obligation deadline for all grants is September 30 of the carryover year – 24 months from the award date.  The liquidation deadline is December 31 of the carryover year – 27 months from the award date.  </w:t>
      </w:r>
      <w:r w:rsidR="00040010" w:rsidRPr="00D621BC">
        <w:rPr>
          <w:sz w:val="24"/>
        </w:rPr>
        <w:t>A recommended budget cycle sets April 1 in the carryover year as the target date for liquidation of all funds in the prior fiscal year award.  This target date provides ample time to address contractors not submitting invoices on time or other unexpected situations</w:t>
      </w:r>
      <w:r w:rsidR="00A70310" w:rsidRPr="00D621BC">
        <w:rPr>
          <w:sz w:val="24"/>
        </w:rPr>
        <w:t xml:space="preserve"> resulting in liquidations not occurring as expected</w:t>
      </w:r>
      <w:r w:rsidR="00040010" w:rsidRPr="00D621BC">
        <w:rPr>
          <w:sz w:val="24"/>
        </w:rPr>
        <w:t>.</w:t>
      </w:r>
    </w:p>
    <w:p w14:paraId="5404A30E" w14:textId="77777777" w:rsidR="002F7EFB" w:rsidRPr="00D621BC" w:rsidRDefault="002F7EFB">
      <w:pPr>
        <w:rPr>
          <w:sz w:val="24"/>
        </w:rPr>
      </w:pPr>
    </w:p>
    <w:p w14:paraId="50F03E28" w14:textId="77777777" w:rsidR="002F7EFB" w:rsidRPr="00D621BC" w:rsidRDefault="00040010">
      <w:pPr>
        <w:rPr>
          <w:sz w:val="24"/>
        </w:rPr>
      </w:pPr>
      <w:r w:rsidRPr="00D621BC">
        <w:rPr>
          <w:sz w:val="24"/>
        </w:rPr>
        <w:t xml:space="preserve">Applied to </w:t>
      </w:r>
      <w:r w:rsidR="002F7EFB" w:rsidRPr="00D621BC">
        <w:rPr>
          <w:sz w:val="24"/>
        </w:rPr>
        <w:t xml:space="preserve">a single </w:t>
      </w:r>
      <w:r w:rsidRPr="00D621BC">
        <w:rPr>
          <w:sz w:val="24"/>
        </w:rPr>
        <w:t xml:space="preserve">fiscal year award, an appropriate budgeting cycle </w:t>
      </w:r>
      <w:r w:rsidR="002F7EFB" w:rsidRPr="00D621BC">
        <w:rPr>
          <w:sz w:val="24"/>
        </w:rPr>
        <w:t xml:space="preserve">is as follows: </w:t>
      </w:r>
    </w:p>
    <w:p w14:paraId="2B8D57DA" w14:textId="77777777" w:rsidR="00040010" w:rsidRPr="00D621BC" w:rsidRDefault="00040010" w:rsidP="002F7EFB">
      <w:pPr>
        <w:pStyle w:val="ListParagraph"/>
        <w:numPr>
          <w:ilvl w:val="0"/>
          <w:numId w:val="2"/>
        </w:numPr>
        <w:spacing w:line="276" w:lineRule="auto"/>
        <w:ind w:left="504"/>
        <w:rPr>
          <w:sz w:val="24"/>
        </w:rPr>
      </w:pPr>
      <w:r w:rsidRPr="00D621BC">
        <w:rPr>
          <w:sz w:val="24"/>
        </w:rPr>
        <w:t>Award start date of October 1</w:t>
      </w:r>
    </w:p>
    <w:p w14:paraId="68701F6F" w14:textId="77777777" w:rsidR="00040010" w:rsidRPr="00D621BC" w:rsidRDefault="00040010" w:rsidP="002F7EFB">
      <w:pPr>
        <w:pStyle w:val="ListParagraph"/>
        <w:numPr>
          <w:ilvl w:val="0"/>
          <w:numId w:val="2"/>
        </w:numPr>
        <w:spacing w:line="276" w:lineRule="auto"/>
        <w:ind w:left="504"/>
        <w:rPr>
          <w:sz w:val="24"/>
        </w:rPr>
      </w:pPr>
      <w:r w:rsidRPr="00D621BC">
        <w:rPr>
          <w:sz w:val="24"/>
        </w:rPr>
        <w:t xml:space="preserve">Obligate and liquidate </w:t>
      </w:r>
      <w:r w:rsidR="00D0798B" w:rsidRPr="00D621BC">
        <w:rPr>
          <w:sz w:val="24"/>
        </w:rPr>
        <w:t xml:space="preserve">that award </w:t>
      </w:r>
      <w:r w:rsidRPr="00D621BC">
        <w:rPr>
          <w:sz w:val="24"/>
        </w:rPr>
        <w:t xml:space="preserve">in </w:t>
      </w:r>
      <w:r w:rsidR="00D0798B" w:rsidRPr="00D621BC">
        <w:rPr>
          <w:sz w:val="24"/>
        </w:rPr>
        <w:t xml:space="preserve">the </w:t>
      </w:r>
      <w:r w:rsidRPr="00D621BC">
        <w:rPr>
          <w:sz w:val="24"/>
        </w:rPr>
        <w:t xml:space="preserve">next 18 months </w:t>
      </w:r>
    </w:p>
    <w:p w14:paraId="3072CBFA" w14:textId="77777777" w:rsidR="00040010" w:rsidRPr="00D621BC" w:rsidRDefault="00040010" w:rsidP="002F7EFB">
      <w:pPr>
        <w:pStyle w:val="ListParagraph"/>
        <w:numPr>
          <w:ilvl w:val="0"/>
          <w:numId w:val="2"/>
        </w:numPr>
        <w:spacing w:line="276" w:lineRule="auto"/>
        <w:ind w:left="504"/>
        <w:rPr>
          <w:sz w:val="24"/>
        </w:rPr>
      </w:pPr>
      <w:r w:rsidRPr="00D621BC">
        <w:rPr>
          <w:sz w:val="24"/>
        </w:rPr>
        <w:t>Target liquidation date of April 1</w:t>
      </w:r>
    </w:p>
    <w:p w14:paraId="3F0809D1" w14:textId="4A1D7C7E" w:rsidR="00040010" w:rsidRPr="00D621BC" w:rsidRDefault="00040010" w:rsidP="002F7EFB">
      <w:pPr>
        <w:pStyle w:val="ListParagraph"/>
        <w:numPr>
          <w:ilvl w:val="0"/>
          <w:numId w:val="2"/>
        </w:numPr>
        <w:spacing w:line="276" w:lineRule="auto"/>
        <w:ind w:left="504"/>
        <w:rPr>
          <w:sz w:val="24"/>
        </w:rPr>
      </w:pPr>
      <w:r w:rsidRPr="00D621BC">
        <w:rPr>
          <w:sz w:val="24"/>
        </w:rPr>
        <w:t xml:space="preserve">April through September </w:t>
      </w:r>
      <w:r w:rsidR="00D0798B" w:rsidRPr="00D621BC">
        <w:rPr>
          <w:sz w:val="24"/>
        </w:rPr>
        <w:t xml:space="preserve">is available to </w:t>
      </w:r>
      <w:r w:rsidR="00086CBA">
        <w:rPr>
          <w:sz w:val="24"/>
        </w:rPr>
        <w:t xml:space="preserve">adjust obligations </w:t>
      </w:r>
      <w:r w:rsidR="00D0798B" w:rsidRPr="00D621BC">
        <w:rPr>
          <w:sz w:val="24"/>
        </w:rPr>
        <w:t>if necessary</w:t>
      </w:r>
    </w:p>
    <w:p w14:paraId="326D6228" w14:textId="77777777" w:rsidR="002F7EFB" w:rsidRPr="00D621BC" w:rsidRDefault="00D0798B" w:rsidP="002F7EFB">
      <w:pPr>
        <w:pStyle w:val="ListParagraph"/>
        <w:numPr>
          <w:ilvl w:val="0"/>
          <w:numId w:val="2"/>
        </w:numPr>
        <w:spacing w:line="276" w:lineRule="auto"/>
        <w:ind w:left="504"/>
        <w:rPr>
          <w:sz w:val="24"/>
        </w:rPr>
      </w:pPr>
      <w:r w:rsidRPr="00D621BC">
        <w:rPr>
          <w:sz w:val="24"/>
        </w:rPr>
        <w:t xml:space="preserve">October through December is available to liquidate if necessary </w:t>
      </w:r>
    </w:p>
    <w:p w14:paraId="295B5A18" w14:textId="77777777" w:rsidR="0098136E" w:rsidRDefault="00A70310" w:rsidP="00D0798B">
      <w:pPr>
        <w:rPr>
          <w:sz w:val="24"/>
        </w:rPr>
      </w:pPr>
      <w:r w:rsidRPr="00D621BC">
        <w:rPr>
          <w:sz w:val="24"/>
        </w:rPr>
        <w:t xml:space="preserve">Using </w:t>
      </w:r>
      <w:r w:rsidR="002F7EFB" w:rsidRPr="00D621BC">
        <w:rPr>
          <w:sz w:val="24"/>
        </w:rPr>
        <w:t xml:space="preserve">this kind of </w:t>
      </w:r>
      <w:r w:rsidRPr="00D621BC">
        <w:rPr>
          <w:sz w:val="24"/>
        </w:rPr>
        <w:t xml:space="preserve">budgeting cycle will </w:t>
      </w:r>
      <w:r w:rsidR="00B81658" w:rsidRPr="00D621BC">
        <w:rPr>
          <w:sz w:val="24"/>
        </w:rPr>
        <w:t xml:space="preserve">help ensure </w:t>
      </w:r>
      <w:r w:rsidR="002F7EFB" w:rsidRPr="00D621BC">
        <w:rPr>
          <w:sz w:val="24"/>
        </w:rPr>
        <w:t xml:space="preserve">that all </w:t>
      </w:r>
      <w:r w:rsidR="00B81658" w:rsidRPr="00D621BC">
        <w:rPr>
          <w:sz w:val="24"/>
        </w:rPr>
        <w:t xml:space="preserve">grant funds </w:t>
      </w:r>
      <w:r w:rsidR="002F7EFB" w:rsidRPr="00D621BC">
        <w:rPr>
          <w:sz w:val="24"/>
        </w:rPr>
        <w:t>are liquidated in a timely manner.</w:t>
      </w:r>
    </w:p>
    <w:p w14:paraId="5BC6317A" w14:textId="1806C932" w:rsidR="0098136E" w:rsidRPr="00D621BC" w:rsidRDefault="0098136E" w:rsidP="00D724C5">
      <w:pPr>
        <w:jc w:val="right"/>
        <w:rPr>
          <w:i/>
          <w:sz w:val="24"/>
        </w:rPr>
      </w:pPr>
      <w:r w:rsidRPr="00D621BC">
        <w:rPr>
          <w:i/>
          <w:sz w:val="24"/>
        </w:rPr>
        <w:t xml:space="preserve">Last updated </w:t>
      </w:r>
      <w:r w:rsidR="00214D6D">
        <w:rPr>
          <w:i/>
          <w:sz w:val="24"/>
        </w:rPr>
        <w:t>May</w:t>
      </w:r>
      <w:r w:rsidR="00457ACB">
        <w:rPr>
          <w:i/>
          <w:sz w:val="24"/>
        </w:rPr>
        <w:t xml:space="preserve"> </w:t>
      </w:r>
      <w:r w:rsidRPr="00D621BC">
        <w:rPr>
          <w:i/>
          <w:sz w:val="24"/>
        </w:rPr>
        <w:t>20</w:t>
      </w:r>
      <w:r w:rsidR="0093106A">
        <w:rPr>
          <w:i/>
          <w:sz w:val="24"/>
        </w:rPr>
        <w:t>2</w:t>
      </w:r>
      <w:r w:rsidR="008554BD">
        <w:rPr>
          <w:i/>
          <w:sz w:val="24"/>
        </w:rPr>
        <w:t>6</w:t>
      </w:r>
    </w:p>
    <w:sectPr w:rsidR="0098136E" w:rsidRPr="00D621BC" w:rsidSect="005E5811">
      <w:headerReference w:type="first" r:id="rId7"/>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B60D" w14:textId="77777777" w:rsidR="00E9703A" w:rsidRDefault="00E9703A" w:rsidP="001A3587">
      <w:r>
        <w:separator/>
      </w:r>
    </w:p>
  </w:endnote>
  <w:endnote w:type="continuationSeparator" w:id="0">
    <w:p w14:paraId="39BB40BF" w14:textId="77777777" w:rsidR="00E9703A" w:rsidRDefault="00E9703A" w:rsidP="001A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ED45" w14:textId="77777777" w:rsidR="00E9703A" w:rsidRDefault="00E9703A" w:rsidP="001A3587">
      <w:r>
        <w:separator/>
      </w:r>
    </w:p>
  </w:footnote>
  <w:footnote w:type="continuationSeparator" w:id="0">
    <w:p w14:paraId="335F9544" w14:textId="77777777" w:rsidR="00E9703A" w:rsidRDefault="00E9703A" w:rsidP="001A3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F0EC" w14:textId="15A42AFF" w:rsidR="001A3587" w:rsidRDefault="001A3587" w:rsidP="001A3587">
    <w:pPr>
      <w:pStyle w:val="Header"/>
      <w:jc w:val="right"/>
    </w:pPr>
    <w:r>
      <w:rPr>
        <w:noProof/>
      </w:rPr>
      <w:drawing>
        <wp:inline distT="0" distB="0" distL="0" distR="0" wp14:anchorId="3979DD93" wp14:editId="13362992">
          <wp:extent cx="1275975" cy="271145"/>
          <wp:effectExtent l="0" t="0" r="635" b="0"/>
          <wp:docPr id="4" name="Picture 4" descr="cat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atad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117" cy="279463"/>
                  </a:xfrm>
                  <a:prstGeom prst="rect">
                    <a:avLst/>
                  </a:prstGeom>
                  <a:noFill/>
                </pic:spPr>
              </pic:pic>
            </a:graphicData>
          </a:graphic>
        </wp:inline>
      </w:drawing>
    </w:r>
    <w:r>
      <w:t xml:space="preserve">   </w:t>
    </w:r>
    <w:r w:rsidRPr="00DB6501">
      <w:rPr>
        <w:sz w:val="40"/>
        <w:szCs w:val="40"/>
      </w:rPr>
      <w:t>Brief #</w:t>
    </w:r>
    <w:r>
      <w:rPr>
        <w:sz w:val="40"/>
        <w:szCs w:val="4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F90"/>
    <w:multiLevelType w:val="hybridMultilevel"/>
    <w:tmpl w:val="2A08EA98"/>
    <w:lvl w:ilvl="0" w:tplc="EAFAF9DC">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C36E22"/>
    <w:multiLevelType w:val="hybridMultilevel"/>
    <w:tmpl w:val="6D1A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EE3585"/>
    <w:multiLevelType w:val="hybridMultilevel"/>
    <w:tmpl w:val="CDC2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726030">
    <w:abstractNumId w:val="0"/>
  </w:num>
  <w:num w:numId="2" w16cid:durableId="1245147105">
    <w:abstractNumId w:val="2"/>
  </w:num>
  <w:num w:numId="3" w16cid:durableId="2068455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D5C"/>
    <w:rsid w:val="00025D0D"/>
    <w:rsid w:val="000357B8"/>
    <w:rsid w:val="00035CD9"/>
    <w:rsid w:val="00040010"/>
    <w:rsid w:val="00055ED4"/>
    <w:rsid w:val="0006265D"/>
    <w:rsid w:val="000858B2"/>
    <w:rsid w:val="00086CBA"/>
    <w:rsid w:val="000B71A4"/>
    <w:rsid w:val="000C1548"/>
    <w:rsid w:val="000C62A6"/>
    <w:rsid w:val="0013381A"/>
    <w:rsid w:val="00142660"/>
    <w:rsid w:val="001916C7"/>
    <w:rsid w:val="001A3587"/>
    <w:rsid w:val="001D736D"/>
    <w:rsid w:val="001E050E"/>
    <w:rsid w:val="001F4466"/>
    <w:rsid w:val="00212812"/>
    <w:rsid w:val="00214D6D"/>
    <w:rsid w:val="00263E05"/>
    <w:rsid w:val="002E295A"/>
    <w:rsid w:val="002F7EFB"/>
    <w:rsid w:val="003652E8"/>
    <w:rsid w:val="00381D5C"/>
    <w:rsid w:val="003D4244"/>
    <w:rsid w:val="00457ACB"/>
    <w:rsid w:val="00491F46"/>
    <w:rsid w:val="004A425B"/>
    <w:rsid w:val="00515159"/>
    <w:rsid w:val="00531BF5"/>
    <w:rsid w:val="00551EEB"/>
    <w:rsid w:val="005958D0"/>
    <w:rsid w:val="005E5811"/>
    <w:rsid w:val="0064113F"/>
    <w:rsid w:val="00670F6A"/>
    <w:rsid w:val="006A0F17"/>
    <w:rsid w:val="006B16F4"/>
    <w:rsid w:val="006B43D4"/>
    <w:rsid w:val="006B7E4B"/>
    <w:rsid w:val="006D37C3"/>
    <w:rsid w:val="006E6B59"/>
    <w:rsid w:val="007053C0"/>
    <w:rsid w:val="007374E5"/>
    <w:rsid w:val="00754CF2"/>
    <w:rsid w:val="007636DA"/>
    <w:rsid w:val="007B2729"/>
    <w:rsid w:val="008554BD"/>
    <w:rsid w:val="008C1BF3"/>
    <w:rsid w:val="008E6684"/>
    <w:rsid w:val="0093106A"/>
    <w:rsid w:val="00963074"/>
    <w:rsid w:val="0096514A"/>
    <w:rsid w:val="0098136E"/>
    <w:rsid w:val="00994B7E"/>
    <w:rsid w:val="009B032C"/>
    <w:rsid w:val="009F6E3F"/>
    <w:rsid w:val="00A53DFF"/>
    <w:rsid w:val="00A55EBF"/>
    <w:rsid w:val="00A70310"/>
    <w:rsid w:val="00AA4F79"/>
    <w:rsid w:val="00AC64FC"/>
    <w:rsid w:val="00AC7060"/>
    <w:rsid w:val="00AE2CF0"/>
    <w:rsid w:val="00B64A98"/>
    <w:rsid w:val="00B77D07"/>
    <w:rsid w:val="00B81658"/>
    <w:rsid w:val="00B96248"/>
    <w:rsid w:val="00BB0321"/>
    <w:rsid w:val="00BC18C9"/>
    <w:rsid w:val="00BF40D5"/>
    <w:rsid w:val="00BF62D5"/>
    <w:rsid w:val="00C43A3E"/>
    <w:rsid w:val="00C9500B"/>
    <w:rsid w:val="00CF1035"/>
    <w:rsid w:val="00D0798B"/>
    <w:rsid w:val="00D31A68"/>
    <w:rsid w:val="00D621BC"/>
    <w:rsid w:val="00D724C5"/>
    <w:rsid w:val="00D811DF"/>
    <w:rsid w:val="00D83559"/>
    <w:rsid w:val="00DA3A85"/>
    <w:rsid w:val="00DB21B7"/>
    <w:rsid w:val="00E06592"/>
    <w:rsid w:val="00E34C40"/>
    <w:rsid w:val="00E9703A"/>
    <w:rsid w:val="00EC5312"/>
    <w:rsid w:val="00ED116E"/>
    <w:rsid w:val="00ED737E"/>
    <w:rsid w:val="00F049DA"/>
    <w:rsid w:val="00F12F78"/>
    <w:rsid w:val="00F400CE"/>
    <w:rsid w:val="00F727FB"/>
    <w:rsid w:val="00FF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A082"/>
  <w15:chartTrackingRefBased/>
  <w15:docId w15:val="{2D2DC112-0B49-4D13-9E55-B2A64E1D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D5C"/>
  </w:style>
  <w:style w:type="paragraph" w:styleId="Heading1">
    <w:name w:val="heading 1"/>
    <w:basedOn w:val="Normal"/>
    <w:next w:val="Normal"/>
    <w:link w:val="Heading1Char"/>
    <w:autoRedefine/>
    <w:uiPriority w:val="9"/>
    <w:qFormat/>
    <w:rsid w:val="007636DA"/>
    <w:pPr>
      <w:keepNext/>
      <w:keepLines/>
      <w:spacing w:before="240" w:line="259" w:lineRule="auto"/>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7636DA"/>
    <w:pPr>
      <w:keepNext/>
      <w:keepLines/>
      <w:spacing w:before="4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6B16F4"/>
    <w:pPr>
      <w:keepNext/>
      <w:keepLines/>
      <w:spacing w:before="40"/>
      <w:outlineLvl w:val="2"/>
    </w:pPr>
    <w:rPr>
      <w:rFonts w:eastAsiaTheme="majorEastAsia" w:cstheme="majorBidi"/>
      <w:color w:val="000000" w:themeColor="text1"/>
      <w:sz w:val="24"/>
    </w:rPr>
  </w:style>
  <w:style w:type="paragraph" w:styleId="Heading4">
    <w:name w:val="heading 4"/>
    <w:basedOn w:val="Normal"/>
    <w:next w:val="Normal"/>
    <w:link w:val="Heading4Char"/>
    <w:uiPriority w:val="9"/>
    <w:unhideWhenUsed/>
    <w:qFormat/>
    <w:rsid w:val="00491F46"/>
    <w:pPr>
      <w:keepNext/>
      <w:keepLines/>
      <w:spacing w:before="40" w:line="259" w:lineRule="auto"/>
      <w:outlineLvl w:val="3"/>
    </w:pPr>
    <w:rPr>
      <w:rFonts w:eastAsiaTheme="majorEastAsia" w:cstheme="majorBidi"/>
      <w:i/>
      <w:iCs/>
      <w:color w:val="000000" w:themeColor="text1"/>
      <w:sz w:val="22"/>
    </w:rPr>
  </w:style>
  <w:style w:type="paragraph" w:styleId="Heading5">
    <w:name w:val="heading 5"/>
    <w:basedOn w:val="Normal"/>
    <w:next w:val="Normal"/>
    <w:link w:val="Heading5Char"/>
    <w:uiPriority w:val="9"/>
    <w:unhideWhenUsed/>
    <w:qFormat/>
    <w:rsid w:val="006B16F4"/>
    <w:pPr>
      <w:keepNext/>
      <w:keepLines/>
      <w:spacing w:before="40" w:line="259" w:lineRule="auto"/>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F40D5"/>
    <w:rPr>
      <w:rFonts w:eastAsiaTheme="majorEastAsia" w:cstheme="majorBidi"/>
      <w:szCs w:val="20"/>
    </w:rPr>
  </w:style>
  <w:style w:type="paragraph" w:styleId="EnvelopeAddress">
    <w:name w:val="envelope address"/>
    <w:basedOn w:val="Normal"/>
    <w:uiPriority w:val="99"/>
    <w:semiHidden/>
    <w:unhideWhenUsed/>
    <w:rsid w:val="00BF40D5"/>
    <w:pPr>
      <w:framePr w:w="7920" w:h="1980" w:hRule="exact" w:hSpace="180" w:wrap="auto" w:hAnchor="page" w:xAlign="center" w:yAlign="bottom"/>
      <w:ind w:left="2880"/>
    </w:pPr>
    <w:rPr>
      <w:rFonts w:eastAsiaTheme="majorEastAsia" w:cstheme="majorBidi"/>
      <w:sz w:val="24"/>
    </w:rPr>
  </w:style>
  <w:style w:type="character" w:customStyle="1" w:styleId="Heading1Char">
    <w:name w:val="Heading 1 Char"/>
    <w:basedOn w:val="DefaultParagraphFont"/>
    <w:link w:val="Heading1"/>
    <w:uiPriority w:val="9"/>
    <w:rsid w:val="007636DA"/>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7636DA"/>
    <w:rPr>
      <w:rFonts w:eastAsiaTheme="majorEastAsia" w:cstheme="majorBidi"/>
      <w:b/>
      <w:color w:val="000000" w:themeColor="text1"/>
      <w:sz w:val="24"/>
      <w:szCs w:val="26"/>
    </w:rPr>
  </w:style>
  <w:style w:type="character" w:customStyle="1" w:styleId="Heading4Char">
    <w:name w:val="Heading 4 Char"/>
    <w:basedOn w:val="DefaultParagraphFont"/>
    <w:link w:val="Heading4"/>
    <w:uiPriority w:val="9"/>
    <w:rsid w:val="00491F46"/>
    <w:rPr>
      <w:rFonts w:eastAsiaTheme="majorEastAsia" w:cstheme="majorBidi"/>
      <w:i/>
      <w:iCs/>
      <w:color w:val="000000" w:themeColor="text1"/>
      <w:sz w:val="22"/>
    </w:rPr>
  </w:style>
  <w:style w:type="character" w:customStyle="1" w:styleId="Heading5Char">
    <w:name w:val="Heading 5 Char"/>
    <w:basedOn w:val="DefaultParagraphFont"/>
    <w:link w:val="Heading5"/>
    <w:uiPriority w:val="9"/>
    <w:rsid w:val="006B16F4"/>
    <w:rPr>
      <w:rFonts w:eastAsiaTheme="majorEastAsia" w:cstheme="majorBidi"/>
      <w:color w:val="000000" w:themeColor="text1"/>
    </w:rPr>
  </w:style>
  <w:style w:type="character" w:customStyle="1" w:styleId="Heading3Char">
    <w:name w:val="Heading 3 Char"/>
    <w:basedOn w:val="DefaultParagraphFont"/>
    <w:link w:val="Heading3"/>
    <w:uiPriority w:val="9"/>
    <w:rsid w:val="006B16F4"/>
    <w:rPr>
      <w:rFonts w:eastAsiaTheme="majorEastAsia" w:cstheme="majorBidi"/>
      <w:color w:val="000000" w:themeColor="text1"/>
      <w:sz w:val="24"/>
    </w:rPr>
  </w:style>
  <w:style w:type="paragraph" w:styleId="Title">
    <w:name w:val="Title"/>
    <w:basedOn w:val="Normal"/>
    <w:next w:val="Normal"/>
    <w:link w:val="TitleChar"/>
    <w:uiPriority w:val="10"/>
    <w:qFormat/>
    <w:rsid w:val="00491F4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91F46"/>
    <w:rPr>
      <w:rFonts w:eastAsiaTheme="majorEastAsia" w:cstheme="majorBidi"/>
      <w:spacing w:val="-10"/>
      <w:kern w:val="28"/>
      <w:sz w:val="56"/>
      <w:szCs w:val="56"/>
    </w:rPr>
  </w:style>
  <w:style w:type="paragraph" w:styleId="BodyText">
    <w:name w:val="Body Text"/>
    <w:basedOn w:val="Normal"/>
    <w:link w:val="BodyTextChar"/>
    <w:uiPriority w:val="99"/>
    <w:semiHidden/>
    <w:unhideWhenUsed/>
    <w:rsid w:val="00381D5C"/>
    <w:pPr>
      <w:spacing w:after="120"/>
    </w:pPr>
  </w:style>
  <w:style w:type="character" w:customStyle="1" w:styleId="BodyTextChar">
    <w:name w:val="Body Text Char"/>
    <w:basedOn w:val="DefaultParagraphFont"/>
    <w:link w:val="BodyText"/>
    <w:uiPriority w:val="99"/>
    <w:semiHidden/>
    <w:rsid w:val="00381D5C"/>
  </w:style>
  <w:style w:type="paragraph" w:styleId="BodyTextFirstIndent">
    <w:name w:val="Body Text First Indent"/>
    <w:basedOn w:val="BodyText"/>
    <w:link w:val="BodyTextFirstIndentChar"/>
    <w:rsid w:val="00381D5C"/>
    <w:pPr>
      <w:spacing w:before="60"/>
      <w:ind w:firstLine="432"/>
    </w:pPr>
    <w:rPr>
      <w:rFonts w:ascii="Times New Roman" w:eastAsia="Times New Roman" w:hAnsi="Times New Roman"/>
      <w:bCs/>
      <w:sz w:val="24"/>
    </w:rPr>
  </w:style>
  <w:style w:type="character" w:customStyle="1" w:styleId="BodyTextFirstIndentChar">
    <w:name w:val="Body Text First Indent Char"/>
    <w:basedOn w:val="BodyTextChar"/>
    <w:link w:val="BodyTextFirstIndent"/>
    <w:rsid w:val="00381D5C"/>
    <w:rPr>
      <w:rFonts w:ascii="Times New Roman" w:eastAsia="Times New Roman" w:hAnsi="Times New Roman"/>
      <w:bCs/>
      <w:sz w:val="24"/>
    </w:rPr>
  </w:style>
  <w:style w:type="paragraph" w:styleId="ListParagraph">
    <w:name w:val="List Paragraph"/>
    <w:basedOn w:val="Normal"/>
    <w:uiPriority w:val="34"/>
    <w:qFormat/>
    <w:rsid w:val="00381D5C"/>
    <w:pPr>
      <w:ind w:left="720"/>
      <w:contextualSpacing/>
    </w:pPr>
  </w:style>
  <w:style w:type="paragraph" w:styleId="Revision">
    <w:name w:val="Revision"/>
    <w:hidden/>
    <w:uiPriority w:val="99"/>
    <w:semiHidden/>
    <w:rsid w:val="00BF62D5"/>
  </w:style>
  <w:style w:type="paragraph" w:styleId="BalloonText">
    <w:name w:val="Balloon Text"/>
    <w:basedOn w:val="Normal"/>
    <w:link w:val="BalloonTextChar"/>
    <w:uiPriority w:val="99"/>
    <w:semiHidden/>
    <w:unhideWhenUsed/>
    <w:rsid w:val="00BF62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2D5"/>
    <w:rPr>
      <w:rFonts w:ascii="Segoe UI" w:hAnsi="Segoe UI" w:cs="Segoe UI"/>
      <w:sz w:val="18"/>
      <w:szCs w:val="18"/>
    </w:rPr>
  </w:style>
  <w:style w:type="character" w:styleId="Hyperlink">
    <w:name w:val="Hyperlink"/>
    <w:basedOn w:val="DefaultParagraphFont"/>
    <w:uiPriority w:val="99"/>
    <w:unhideWhenUsed/>
    <w:rsid w:val="0098136E"/>
    <w:rPr>
      <w:color w:val="0563C1" w:themeColor="hyperlink"/>
      <w:u w:val="single"/>
    </w:rPr>
  </w:style>
  <w:style w:type="character" w:customStyle="1" w:styleId="A16">
    <w:name w:val="A16"/>
    <w:uiPriority w:val="99"/>
    <w:rsid w:val="00963074"/>
    <w:rPr>
      <w:rFonts w:cs="Myriad Pro"/>
      <w:color w:val="000000"/>
      <w:sz w:val="15"/>
      <w:szCs w:val="15"/>
    </w:rPr>
  </w:style>
  <w:style w:type="paragraph" w:styleId="Header">
    <w:name w:val="header"/>
    <w:basedOn w:val="Normal"/>
    <w:link w:val="HeaderChar"/>
    <w:uiPriority w:val="99"/>
    <w:unhideWhenUsed/>
    <w:rsid w:val="001A3587"/>
    <w:pPr>
      <w:tabs>
        <w:tab w:val="center" w:pos="4680"/>
        <w:tab w:val="right" w:pos="9360"/>
      </w:tabs>
    </w:pPr>
  </w:style>
  <w:style w:type="character" w:customStyle="1" w:styleId="HeaderChar">
    <w:name w:val="Header Char"/>
    <w:basedOn w:val="DefaultParagraphFont"/>
    <w:link w:val="Header"/>
    <w:uiPriority w:val="99"/>
    <w:rsid w:val="001A3587"/>
  </w:style>
  <w:style w:type="paragraph" w:styleId="Footer">
    <w:name w:val="footer"/>
    <w:basedOn w:val="Normal"/>
    <w:link w:val="FooterChar"/>
    <w:uiPriority w:val="99"/>
    <w:unhideWhenUsed/>
    <w:rsid w:val="001A3587"/>
    <w:pPr>
      <w:tabs>
        <w:tab w:val="center" w:pos="4680"/>
        <w:tab w:val="right" w:pos="9360"/>
      </w:tabs>
    </w:pPr>
  </w:style>
  <w:style w:type="character" w:customStyle="1" w:styleId="FooterChar">
    <w:name w:val="Footer Char"/>
    <w:basedOn w:val="DefaultParagraphFont"/>
    <w:link w:val="Footer"/>
    <w:uiPriority w:val="99"/>
    <w:rsid w:val="001A3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KT CLE</cp:lastModifiedBy>
  <cp:revision>7</cp:revision>
  <cp:lastPrinted>2017-02-13T13:06:00Z</cp:lastPrinted>
  <dcterms:created xsi:type="dcterms:W3CDTF">2026-05-14T13:00:00Z</dcterms:created>
  <dcterms:modified xsi:type="dcterms:W3CDTF">2026-05-14T13:05:00Z</dcterms:modified>
</cp:coreProperties>
</file>